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b728" w14:textId="615b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взаимодействии в области рекламно-выставочной деятельности в сфере военно-экономического сотрудничества между государствами-членами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мая 2008 года N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30 мая 2005 года "О международных договорах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взаимодействии в области рекламно-выставочной деятельности в сфере военно-экономического сотрудничества между государствами-членами Организации Договора о коллективной безопасности, совершенное в городе Душанбе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Текст Соглашения к Указу не прилагался.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