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95b6b" w14:textId="1195b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Указ Президента Республики Казахстан от 27 сентября 1999 года N 217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26 июня 2008 года N 623. Утратил силу Указом Президента Республики Казахстан от 25 апреля 2016 года № 240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Указом Президента РК от 25.04.2016 </w:t>
      </w:r>
      <w:r>
        <w:rPr>
          <w:rFonts w:ascii="Times New Roman"/>
          <w:b w:val="false"/>
          <w:i w:val="false"/>
          <w:color w:val="ff0000"/>
          <w:sz w:val="28"/>
        </w:rPr>
        <w:t>№ 240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Подлежит опубликованию в Собрании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актов Президента и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ПОСТАНОВЛЯЮ: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27 сентября 1999 года N 217 "Об утверждении Консульского устава Республики Казахстан" (САПП Республики Казахстан, 1999 г., N 47, ст. 430; 2004 г., N 51, ст. 670) следующие изменения и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Консульском уставе Республики Казахстан, утвержденном вышеназванным Указом: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всему тексту слово "Статья" исключить;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 36 </w:t>
      </w:r>
      <w:r>
        <w:rPr>
          <w:rFonts w:ascii="Times New Roman"/>
          <w:b w:val="false"/>
          <w:i w:val="false"/>
          <w:color w:val="000000"/>
          <w:sz w:val="28"/>
        </w:rPr>
        <w:t xml:space="preserve">слово "статьи" заменить словом "пункта";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 47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 дополнить словами "в порядке, определяемом  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12 июня 2001 года "О налогах и других обязательных платежах в бюджет (Налоговый кодекс)";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исключить;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статью 48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"48. Ставки, порядок взимания, уплаты, зачисления и освобождения от уплаты консульского сбора определяются в соответствии с 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12 июня 2001 года "О налогах и других обязательных платежах в бюджет (Налоговый кодекс)".";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статью 49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статью 50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"50. Консульские сборы зачисляются в бюджет Республики Казахстан в соответствии с бюджетным законодательством Республики Казахстан.";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статью 51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исключить. 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вводится в действие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 Н. Назарбаев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