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b3e3" w14:textId="eecb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молодежной политике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июля 2008 года N 625.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Собрании актов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и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полном объеме и в республиканской печати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изложении              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реализации государственной молодежной политики и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Совет по молодежной политике при Президенте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молодежной политике при Президенте Республики Казахстан;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Указом Президента РК от 08.02.2022 </w:t>
      </w:r>
      <w:r>
        <w:rPr>
          <w:rFonts w:ascii="Times New Roman"/>
          <w:b w:val="false"/>
          <w:i w:val="false"/>
          <w:color w:val="00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08.02.2022 </w:t>
      </w:r>
      <w:r>
        <w:rPr>
          <w:rFonts w:ascii="Times New Roman"/>
          <w:b w:val="false"/>
          <w:i w:val="false"/>
          <w:color w:val="00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2008 года N 625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молодежной политике при</w:t>
      </w:r>
      <w:r>
        <w:br/>
      </w:r>
      <w:r>
        <w:rPr>
          <w:rFonts w:ascii="Times New Roman"/>
          <w:b/>
          <w:i w:val="false"/>
          <w:color w:val="000000"/>
        </w:rPr>
        <w:t>Президенте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молодежной политике (далее - Совет) является консультативно-совещательным органом при Президенте Республики Казахстан.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основу деятельности Совета составляют Конституция и законы Республики Казахстан, акты Президента Республики Казахстан, иные нормативные правовые акты Республики Казахстан, а также настоящее Положение. 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Совета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Совета являются: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по определению приоритетов, формированию и реализации комплексной государственной политики в отношении молодежи;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Президента Республики Казахстан о ситуации в молодежной среде;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эффективности реализации государственной молодежной политики;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иных важных вопросов политики государства в отношении молодежи.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Совета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реализации основных задач, определенных настоящим Положением, Совет осуществляет следующие функции: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Главе государства предложения по совершенствованию государственной молодежной политики;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и обсуждает проекты нормативных правовых актов по вопросам молодежной политики, участвует в подготовке официальных документов Президента Республики Казахстан по вопросам молодежи;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привлекает представителей государственных органов, общественности, неправительственных организаций, политических партий, средств массовой информации к обсуждению вопросов, затрагивающих сферу молодежной политики страны;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оказывает консультативную помощь центральным и местным исполнительным органам в решении вопросов, возникающих в процессе работы с молодежью;  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порядке взаимодействует с органами государственной власти, неправительственными организациями, а также со средствами массовой информации;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сотрудничает с международными организациями по вопросам молодежной политики. 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Полномочия Совета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реализации основных задач Совет вправе: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и должностных лиц необходимую информацию, документы, иные материалы и сведения по вопросам, входящим в компетенцию Совета;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на своих заседаниях информации руководителей центральных и местных исполнительных органов по вопросам молодежной политики;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изучать, анализировать, обобщать итоги работы государственных органов и организаций по вопросам реализации молодежной политики. Привлекать в этих целях специалистов центральных и местных исполнительных органов, творческих, научных организаций и учебных заведений;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создавать из работающих на общественных началах представителей научных учреждений, организаций образования и неправительственных организаций: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экспертный совет для проведения экспертно-аналитической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группы для рассмотрения отдельных вопросов, входящих в компетенцию Совета;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сотрудничать с аналогичными структурами государств-участников Содружества Независимых Государств, а также иных государств для обсуждения вопросов, связанных с реализацией молодежной политики. 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Совета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Совета утверждается Государственным секретарем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Указа Президента РК от 08.02.2022 </w:t>
      </w:r>
      <w:r>
        <w:rPr>
          <w:rFonts w:ascii="Times New Roman"/>
          <w:b w:val="false"/>
          <w:i w:val="false"/>
          <w:color w:val="00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Совет состоит из председателя, секретаря и членов Совета, которые участвуют в его работе на общественных началах. 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Председателем Совета является Государственный секретарь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7-1 в соответствии с Указом Президента РК от 08.02.2022 </w:t>
      </w:r>
      <w:r>
        <w:rPr>
          <w:rFonts w:ascii="Times New Roman"/>
          <w:b w:val="false"/>
          <w:i w:val="false"/>
          <w:color w:val="00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Совета формируется из числа представителей центральных государственных органов, институтов гражданского общества и общественности как республиканского, так и регионального уровня. Состав Совета обновляется путем проведения ротации его членов.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Указа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Совета: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Советом, председательствует на его заседаниях. В отсутствие председателя Совета по его поручению на заседаниях председательствует один из членов Совета;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регулярно отчитывается о работе Совета перед Президентом Республики Казахстан;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составы экспертного совета и рабочих групп Совета;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распределяет поручения между членами Совета;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планы работы Совета, определяет повестку дня и подписывает протоколы заседаний Совета;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предложения членов Совета по совершенствованию его деятельности и другим вопросам, входящим в компетенцию Совета;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полномочия, предусмотренные нормативными правовыми актами, поручениями Президента Республики Казахстан и настоящим Положением.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Совета: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подготовку проектов текущих и перспективных планов работы Совета, материалов к его заседаниям, вносит на рассмотрение председателя проект повестки дня заседаний;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контроль за реализацией планов работы Совета;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работу рабочих групп и экспертного совета;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материалы, требующие заключения, экспертному совету Совета или соответствующим государственным органам;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оповещает членов Совета о месте, времени проведения и повестке дня очередного заседания Совета, обеспечивает их необходимыми материалами;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заверяет своей подписью выписки из протоколов заседаний Совета;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полномочия, предусмотренные настоящим Положением.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Совета является уполномоченный орган по вопросам молодежной политики.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информационно-аналитическое и материально-техническое обеспечение деятельности Совета;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обработку информации, анализ реализации молодежной политики, вырабатывает предложения по совершенствованию работы в этой области;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с государственными органами, должностными лицами и организациями служебную переписку по вопросам, отнесенным к компетенции Совета;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типовое положение о деятельности консультативно-совещательных органов по вопросам молодежной политики при местных исполнительных органах;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необходимые для обеспечения деятельности Совета.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Указа Президента РК от 25.04.2012  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Заседания Совета созываются его председателем по мере необходимости, но не менее одного раза в год.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Заседания Совета считаются правомочными, если на них присутствует не менее половины его членов.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Совета принимаются открытым голосованием не менее чем двумя третями голосов от числа присутствующих на его заседании.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председателя на заседания Совета могут приглашаться депутаты Парламента, представители государственных органов, политических партий и неправительственных организаций, не входящие в состав Совета, ученые и независимые эксперты. Приглашенные на заседание Совета лица в голосовании не участвуют.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Совета носят рекомендательный характер. Решения Совета оформляются протоколом, который подписывает председатель.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Члены Совета имеют право на особое мнение, которое должно быть изложено в письменном виде и приложено к протоколу.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Совета, принятые в пределах его полномочий, направляются соответствующим государственным органам.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 июля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625</w:t>
            </w:r>
          </w:p>
        </w:tc>
      </w:tr>
    </w:tbl>
    <w:bookmarkStart w:name="z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молодежной политике при Президенте Республики Казахстан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исключен Указом Президента РК от 08.02.2022 </w:t>
      </w:r>
      <w:r>
        <w:rPr>
          <w:rFonts w:ascii="Times New Roman"/>
          <w:b w:val="false"/>
          <w:i w:val="false"/>
          <w:color w:val="ff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