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5229" w14:textId="6295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июля 2008 года N 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пунктами 3, 6,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</w:t>
      </w:r>
      <w:r>
        <w:rPr>
          <w:rFonts w:ascii="Times New Roman"/>
          <w:b w:val="false"/>
          <w:i w:val="false"/>
          <w:color w:val="000000"/>
          <w:sz w:val="28"/>
        </w:rPr>
        <w:t>
, подпунктами 1), 1-1), 2), 7) пункта 1, пунктом 2, подпунктом 2) пункта 4, пунктами 5,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25 декабря 2000 года "О судебной системе и статусе судей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 суда       
</w:t>
      </w:r>
      <w:r>
        <w:rPr>
          <w:rFonts w:ascii="Times New Roman"/>
          <w:b/>
          <w:i w:val="false"/>
          <w:color w:val="000000"/>
          <w:sz w:val="28"/>
        </w:rPr>
        <w:t>
Амирова Мурата Айтымовича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Буландынского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 суда      
</w:t>
      </w:r>
      <w:r>
        <w:rPr>
          <w:rFonts w:ascii="Times New Roman"/>
          <w:b/>
          <w:i w:val="false"/>
          <w:color w:val="000000"/>
          <w:sz w:val="28"/>
        </w:rPr>
        <w:t>
Кокжалова Абая Галымовича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       судьи Кокшетауского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 суда      
</w:t>
      </w:r>
      <w:r>
        <w:rPr>
          <w:rFonts w:ascii="Times New Roman"/>
          <w:b/>
          <w:i w:val="false"/>
          <w:color w:val="000000"/>
          <w:sz w:val="28"/>
        </w:rPr>
        <w:t>
Конахбаева Бахыта Шарипбаевича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Аршалынского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Целиноградского районного суда    
</w:t>
      </w:r>
      <w:r>
        <w:rPr>
          <w:rFonts w:ascii="Times New Roman"/>
          <w:b/>
          <w:i w:val="false"/>
          <w:color w:val="000000"/>
          <w:sz w:val="28"/>
        </w:rPr>
        <w:t>
Насирдинова Галымжана Патшахановича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 председателя Астраханского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
</w:t>
      </w:r>
      <w:r>
        <w:rPr>
          <w:rFonts w:ascii="Times New Roman"/>
          <w:b/>
          <w:i w:val="false"/>
          <w:color w:val="000000"/>
          <w:sz w:val="28"/>
        </w:rPr>
        <w:t>
Агманова Адильхана Байтуреевича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     председателя Целиноградского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Шалкарского районного суда        
</w:t>
      </w:r>
      <w:r>
        <w:rPr>
          <w:rFonts w:ascii="Times New Roman"/>
          <w:b/>
          <w:i w:val="false"/>
          <w:color w:val="000000"/>
          <w:sz w:val="28"/>
        </w:rPr>
        <w:t>
Маханбетова Айтугана Жеткергеновича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   
</w:t>
      </w:r>
      <w:r>
        <w:rPr>
          <w:rFonts w:ascii="Times New Roman"/>
          <w:b/>
          <w:i w:val="false"/>
          <w:color w:val="000000"/>
          <w:sz w:val="28"/>
        </w:rPr>
        <w:t>
Куанышева Жанаса Базарулы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Мугалжарского района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 города Актобе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Уйгурского районного суда         
</w:t>
      </w:r>
      <w:r>
        <w:rPr>
          <w:rFonts w:ascii="Times New Roman"/>
          <w:b/>
          <w:i w:val="false"/>
          <w:color w:val="000000"/>
          <w:sz w:val="28"/>
        </w:rPr>
        <w:t>
Бурумкулова Бакытбая Несипбековича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 судьи Алматинского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  
</w:t>
      </w:r>
      <w:r>
        <w:rPr>
          <w:rFonts w:ascii="Times New Roman"/>
          <w:b/>
          <w:i w:val="false"/>
          <w:color w:val="000000"/>
          <w:sz w:val="28"/>
        </w:rPr>
        <w:t>
Мадыбаеву Зейнебике Орынбасаровну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     Алматинского городского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суда       
</w:t>
      </w:r>
      <w:r>
        <w:rPr>
          <w:rFonts w:ascii="Times New Roman"/>
          <w:b/>
          <w:i w:val="false"/>
          <w:color w:val="000000"/>
          <w:sz w:val="28"/>
        </w:rPr>
        <w:t>
Куткожу Парасата Жакыпулы;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 суда    
</w:t>
      </w:r>
      <w:r>
        <w:rPr>
          <w:rFonts w:ascii="Times New Roman"/>
          <w:b/>
          <w:i w:val="false"/>
          <w:color w:val="000000"/>
          <w:sz w:val="28"/>
        </w:rPr>
        <w:t>
Кенжалиеву Санию Абуовну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       судьи Махамбетского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Абайского районного суда          
</w:t>
      </w:r>
      <w:r>
        <w:rPr>
          <w:rFonts w:ascii="Times New Roman"/>
          <w:b/>
          <w:i w:val="false"/>
          <w:color w:val="000000"/>
          <w:sz w:val="28"/>
        </w:rPr>
        <w:t>
Маусеитова Толегена Уалгалиевича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районного суда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Жарминского района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Аягузского районного суда         
</w:t>
      </w:r>
      <w:r>
        <w:rPr>
          <w:rFonts w:ascii="Times New Roman"/>
          <w:b/>
          <w:i w:val="false"/>
          <w:color w:val="000000"/>
          <w:sz w:val="28"/>
        </w:rPr>
        <w:t>
Абылкасимова Бауыржана Шайзадановича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судьи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Бородулихинского районного суда   
</w:t>
      </w:r>
      <w:r>
        <w:rPr>
          <w:rFonts w:ascii="Times New Roman"/>
          <w:b/>
          <w:i w:val="false"/>
          <w:color w:val="000000"/>
          <w:sz w:val="28"/>
        </w:rPr>
        <w:t>
Амодилову Кульшат Мусагажиевну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председателя Аягузского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 суда    
</w:t>
      </w:r>
      <w:r>
        <w:rPr>
          <w:rFonts w:ascii="Times New Roman"/>
          <w:b/>
          <w:i w:val="false"/>
          <w:color w:val="000000"/>
          <w:sz w:val="28"/>
        </w:rPr>
        <w:t>
Турабаева Рахымкула Ахметжановича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       председателя Жарминского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 суда     
</w:t>
      </w:r>
      <w:r>
        <w:rPr>
          <w:rFonts w:ascii="Times New Roman"/>
          <w:b/>
          <w:i w:val="false"/>
          <w:color w:val="000000"/>
          <w:sz w:val="28"/>
        </w:rPr>
        <w:t>
Шымырова Ермека Тлеубековича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       председателя Бескарагайского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 суда       
</w:t>
      </w:r>
      <w:r>
        <w:rPr>
          <w:rFonts w:ascii="Times New Roman"/>
          <w:b/>
          <w:i w:val="false"/>
          <w:color w:val="000000"/>
          <w:sz w:val="28"/>
        </w:rPr>
        <w:t>
Загиева Болатбека Мукашевича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       судьи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         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города Семей                 
</w:t>
      </w:r>
      <w:r>
        <w:rPr>
          <w:rFonts w:ascii="Times New Roman"/>
          <w:b/>
          <w:i w:val="false"/>
          <w:color w:val="000000"/>
          <w:sz w:val="28"/>
        </w:rPr>
        <w:t>
Шарнаеву Бакытжан Файзолдановну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 председателя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      межрайонного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Жарминского районного суда        
</w:t>
      </w:r>
      <w:r>
        <w:rPr>
          <w:rFonts w:ascii="Times New Roman"/>
          <w:b/>
          <w:i w:val="false"/>
          <w:color w:val="000000"/>
          <w:sz w:val="28"/>
        </w:rPr>
        <w:t>
Булгынбаева Даулетбека Бактияровича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      судьи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         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   
</w:t>
      </w:r>
      <w:r>
        <w:rPr>
          <w:rFonts w:ascii="Times New Roman"/>
          <w:b/>
          <w:i w:val="false"/>
          <w:color w:val="000000"/>
          <w:sz w:val="28"/>
        </w:rPr>
        <w:t>
Жумагелдина Толеугали Сейткалиулы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              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Абайского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
</w:t>
      </w:r>
      <w:r>
        <w:rPr>
          <w:rFonts w:ascii="Times New Roman"/>
          <w:b/>
          <w:i w:val="false"/>
          <w:color w:val="000000"/>
          <w:sz w:val="28"/>
        </w:rPr>
        <w:t>
Алдиярова Аманбая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Семей                      председателя суда N 2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Семей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
</w:t>
      </w:r>
      <w:r>
        <w:rPr>
          <w:rFonts w:ascii="Times New Roman"/>
          <w:b/>
          <w:i w:val="false"/>
          <w:color w:val="000000"/>
          <w:sz w:val="28"/>
        </w:rPr>
        <w:t>
Комиршинова Маната Галымовича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     председателя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межрайонного экономического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Павлодарской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 города Семей             
</w:t>
      </w:r>
      <w:r>
        <w:rPr>
          <w:rFonts w:ascii="Times New Roman"/>
          <w:b/>
          <w:i w:val="false"/>
          <w:color w:val="000000"/>
          <w:sz w:val="28"/>
        </w:rPr>
        <w:t>
Мукашова Кенжеша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Бородулихинского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военного суда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>
Жунусбекова Аскарбека Жунусбекулы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Семейского гарнизона          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 председателя суда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Семей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Акжаикского районного суда        
</w:t>
      </w:r>
      <w:r>
        <w:rPr>
          <w:rFonts w:ascii="Times New Roman"/>
          <w:b/>
          <w:i w:val="false"/>
          <w:color w:val="000000"/>
          <w:sz w:val="28"/>
        </w:rPr>
        <w:t>
Махметова Каната Булатовича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       председателя Казталовского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Казталовского районного суда      
</w:t>
      </w:r>
      <w:r>
        <w:rPr>
          <w:rFonts w:ascii="Times New Roman"/>
          <w:b/>
          <w:i w:val="false"/>
          <w:color w:val="000000"/>
          <w:sz w:val="28"/>
        </w:rPr>
        <w:t>
Ниязгалиева Ибрагима Кабуловича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       судьи суда N 2 города Уральска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Таскалинского районного суда      
</w:t>
      </w:r>
      <w:r>
        <w:rPr>
          <w:rFonts w:ascii="Times New Roman"/>
          <w:b/>
          <w:i w:val="false"/>
          <w:color w:val="000000"/>
          <w:sz w:val="28"/>
        </w:rPr>
        <w:t>
Кутпанбаева Ербола Серикбаевича;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по Карагандинской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 суда       
</w:t>
      </w:r>
      <w:r>
        <w:rPr>
          <w:rFonts w:ascii="Times New Roman"/>
          <w:b/>
          <w:i w:val="false"/>
          <w:color w:val="000000"/>
          <w:sz w:val="28"/>
        </w:rPr>
        <w:t>
Касымбекова Мейрхана Зейникеновича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председателя Улытауского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 суда    
</w:t>
      </w:r>
      <w:r>
        <w:rPr>
          <w:rFonts w:ascii="Times New Roman"/>
          <w:b/>
          <w:i w:val="false"/>
          <w:color w:val="000000"/>
          <w:sz w:val="28"/>
        </w:rPr>
        <w:t>
Сыздыкова Бакытбека Капанулы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          председателя Сатпаевского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         городского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суда      
</w:t>
      </w:r>
      <w:r>
        <w:rPr>
          <w:rFonts w:ascii="Times New Roman"/>
          <w:b/>
          <w:i w:val="false"/>
          <w:color w:val="000000"/>
          <w:sz w:val="28"/>
        </w:rPr>
        <w:t>
Жетесова Аллабергена Коптилеуулы;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Улытауского районного суда        
</w:t>
      </w:r>
      <w:r>
        <w:rPr>
          <w:rFonts w:ascii="Times New Roman"/>
          <w:b/>
          <w:i w:val="false"/>
          <w:color w:val="000000"/>
          <w:sz w:val="28"/>
        </w:rPr>
        <w:t>
Жумажанова Магауию Жумажановича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 председателя Жезказганского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      городского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 суда      
</w:t>
      </w:r>
      <w:r>
        <w:rPr>
          <w:rFonts w:ascii="Times New Roman"/>
          <w:b/>
          <w:i w:val="false"/>
          <w:color w:val="000000"/>
          <w:sz w:val="28"/>
        </w:rPr>
        <w:t>
Кенжина Жакена Еденовича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       председателя Шетского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         суда этой же области;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Шетского районного суда           
</w:t>
      </w:r>
      <w:r>
        <w:rPr>
          <w:rFonts w:ascii="Times New Roman"/>
          <w:b/>
          <w:i w:val="false"/>
          <w:color w:val="000000"/>
          <w:sz w:val="28"/>
        </w:rPr>
        <w:t>
Байгаскина Кайырбека Кенжетаевича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                 председателя районного суда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Абайского района этой же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   
</w:t>
      </w:r>
      <w:r>
        <w:rPr>
          <w:rFonts w:ascii="Times New Roman"/>
          <w:b/>
          <w:i w:val="false"/>
          <w:color w:val="000000"/>
          <w:sz w:val="28"/>
        </w:rPr>
        <w:t>
Пугаева Игоря Васильевича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                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   председателя районного суда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Осакаровского района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     
</w:t>
      </w:r>
      <w:r>
        <w:rPr>
          <w:rFonts w:ascii="Times New Roman"/>
          <w:b/>
          <w:i w:val="false"/>
          <w:color w:val="000000"/>
          <w:sz w:val="28"/>
        </w:rPr>
        <w:t>
Рысжанова Самата Маралбаевича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         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  председателя Актогайского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   
</w:t>
      </w:r>
      <w:r>
        <w:rPr>
          <w:rFonts w:ascii="Times New Roman"/>
          <w:b/>
          <w:i w:val="false"/>
          <w:color w:val="000000"/>
          <w:sz w:val="28"/>
        </w:rPr>
        <w:t>
Сейдалину Жанну Каримовну;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 Кызылординской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
</w:t>
      </w:r>
      <w:r>
        <w:rPr>
          <w:rFonts w:ascii="Times New Roman"/>
          <w:b/>
          <w:i w:val="false"/>
          <w:color w:val="000000"/>
          <w:sz w:val="28"/>
        </w:rPr>
        <w:t>
Сматова Исатая Маратулы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Кызылорды                  судьи Кызылординского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 суда       
</w:t>
      </w:r>
      <w:r>
        <w:rPr>
          <w:rFonts w:ascii="Times New Roman"/>
          <w:b/>
          <w:i w:val="false"/>
          <w:color w:val="000000"/>
          <w:sz w:val="28"/>
        </w:rPr>
        <w:t>
Оспанова Ерлана Советовича;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Качирского районного суда         
</w:t>
      </w:r>
      <w:r>
        <w:rPr>
          <w:rFonts w:ascii="Times New Roman"/>
          <w:b/>
          <w:i w:val="false"/>
          <w:color w:val="000000"/>
          <w:sz w:val="28"/>
        </w:rPr>
        <w:t>
Есенжолова Нуроллу Ергалиевича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 судьи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      административного суда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          Актау Мангистауской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  
</w:t>
      </w:r>
      <w:r>
        <w:rPr>
          <w:rFonts w:ascii="Times New Roman"/>
          <w:b/>
          <w:i w:val="false"/>
          <w:color w:val="000000"/>
          <w:sz w:val="28"/>
        </w:rPr>
        <w:t>
Ескендирова Асана Кайрулловича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 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       председателя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 межрайонного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суда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района имени                 
</w:t>
      </w:r>
      <w:r>
        <w:rPr>
          <w:rFonts w:ascii="Times New Roman"/>
          <w:b/>
          <w:i w:val="false"/>
          <w:color w:val="000000"/>
          <w:sz w:val="28"/>
        </w:rPr>
        <w:t>
Калиева Ербара Калеловича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Габита Мусрепова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судьи Петропавловского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военного суда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Каирова Аскара Макеновича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гарнизона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председателя военного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 Семейского гарнизона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      Восточно-Казахстанской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Бостандыкского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Сарсенбаева Амангельды Омирбаевича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 председателя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                 межрайонного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            суда города Алматы;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
</w:t>
      </w:r>
      <w:r>
        <w:rPr>
          <w:rFonts w:ascii="Times New Roman"/>
          <w:b/>
          <w:i w:val="false"/>
          <w:color w:val="000000"/>
          <w:sz w:val="28"/>
        </w:rPr>
        <w:t>
Абдрахманова Серика Ахашевича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 председателя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межрайонного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 суда Алматинской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военного суда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Мусабекулы Жандоса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гарнизона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судьи Талгарского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 суда Алматинской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Кокшетауского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Хасенова Кайрата Кайркеновича;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Целиноградского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Раимбаева Асета Сансызбековича;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Алгинского районного суда         
</w:t>
      </w:r>
      <w:r>
        <w:rPr>
          <w:rFonts w:ascii="Times New Roman"/>
          <w:b/>
          <w:i w:val="false"/>
          <w:color w:val="000000"/>
          <w:sz w:val="28"/>
        </w:rPr>
        <w:t>
Анарбаева Абитхана Темирбаевича;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 N 2                
</w:t>
      </w:r>
      <w:r>
        <w:rPr>
          <w:rFonts w:ascii="Times New Roman"/>
          <w:b/>
          <w:i w:val="false"/>
          <w:color w:val="000000"/>
          <w:sz w:val="28"/>
        </w:rPr>
        <w:t>
Сембекова Каната Сеитжаппаровича;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Мугалжарского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Илийского районного суда          
</w:t>
      </w:r>
      <w:r>
        <w:rPr>
          <w:rFonts w:ascii="Times New Roman"/>
          <w:b/>
          <w:i w:val="false"/>
          <w:color w:val="000000"/>
          <w:sz w:val="28"/>
        </w:rPr>
        <w:t>
Арстанову Жамилю Науханбековну;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Талгарского районного суда        
</w:t>
      </w:r>
      <w:r>
        <w:rPr>
          <w:rFonts w:ascii="Times New Roman"/>
          <w:b/>
          <w:i w:val="false"/>
          <w:color w:val="000000"/>
          <w:sz w:val="28"/>
        </w:rPr>
        <w:t>
Козыбаева Нурлана Наурызбаевича;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по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Жылыойского районного суда        
</w:t>
      </w:r>
      <w:r>
        <w:rPr>
          <w:rFonts w:ascii="Times New Roman"/>
          <w:b/>
          <w:i w:val="false"/>
          <w:color w:val="000000"/>
          <w:sz w:val="28"/>
        </w:rPr>
        <w:t>
Усенова Жаната Кульжаевича;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Макатского районного суда         
</w:t>
      </w:r>
      <w:r>
        <w:rPr>
          <w:rFonts w:ascii="Times New Roman"/>
          <w:b/>
          <w:i w:val="false"/>
          <w:color w:val="000000"/>
          <w:sz w:val="28"/>
        </w:rPr>
        <w:t>
Магзомову Алтыншаш Махмеденовну;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Бородулихинского                  
</w:t>
      </w:r>
      <w:r>
        <w:rPr>
          <w:rFonts w:ascii="Times New Roman"/>
          <w:b/>
          <w:i w:val="false"/>
          <w:color w:val="000000"/>
          <w:sz w:val="28"/>
        </w:rPr>
        <w:t>
Макулова Талгата Абдуллаевича;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   
</w:t>
      </w:r>
      <w:r>
        <w:rPr>
          <w:rFonts w:ascii="Times New Roman"/>
          <w:b/>
          <w:i w:val="false"/>
          <w:color w:val="000000"/>
          <w:sz w:val="28"/>
        </w:rPr>
        <w:t>
Койчубаева Даурена Маратулы;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 Жамбылской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Таразского городского суда        
</w:t>
      </w:r>
      <w:r>
        <w:rPr>
          <w:rFonts w:ascii="Times New Roman"/>
          <w:b/>
          <w:i w:val="false"/>
          <w:color w:val="000000"/>
          <w:sz w:val="28"/>
        </w:rPr>
        <w:t>
Канатбаева Серика;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Шуского районного суда            
</w:t>
      </w:r>
      <w:r>
        <w:rPr>
          <w:rFonts w:ascii="Times New Roman"/>
          <w:b/>
          <w:i w:val="false"/>
          <w:color w:val="000000"/>
          <w:sz w:val="28"/>
        </w:rPr>
        <w:t>
Мулькибаева Бакытжана Илиясовича;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Меркенского районного суда        
</w:t>
      </w:r>
      <w:r>
        <w:rPr>
          <w:rFonts w:ascii="Times New Roman"/>
          <w:b/>
          <w:i w:val="false"/>
          <w:color w:val="000000"/>
          <w:sz w:val="28"/>
        </w:rPr>
        <w:t>
Оразымбетова Берика Пердехановича;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
</w:t>
      </w:r>
      <w:r>
        <w:rPr>
          <w:rFonts w:ascii="Times New Roman"/>
          <w:b/>
          <w:i w:val="false"/>
          <w:color w:val="000000"/>
          <w:sz w:val="28"/>
        </w:rPr>
        <w:t>
Сариеву Розу Есболсыновну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                   председателя Таскалинского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 этой же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Хусаинову Ботакоз Елеуовну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Акжаикского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Костанайского городского суда     
</w:t>
      </w:r>
      <w:r>
        <w:rPr>
          <w:rFonts w:ascii="Times New Roman"/>
          <w:b/>
          <w:i w:val="false"/>
          <w:color w:val="000000"/>
          <w:sz w:val="28"/>
        </w:rPr>
        <w:t>
Омарова Дамира Канатовича;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 Кызылординской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Кызылординского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Абдиканова Сабита Адиловича,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Омарова Бауыржана Сайлаубековича;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 Мангистауской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 города Актау             
</w:t>
      </w:r>
      <w:r>
        <w:rPr>
          <w:rFonts w:ascii="Times New Roman"/>
          <w:b/>
          <w:i w:val="false"/>
          <w:color w:val="000000"/>
          <w:sz w:val="28"/>
        </w:rPr>
        <w:t>
Кумарова Марата Кумарулы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Смайлову Тамару Халиевну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
</w:t>
      </w:r>
      <w:r>
        <w:rPr>
          <w:rFonts w:ascii="Times New Roman"/>
          <w:b/>
          <w:i w:val="false"/>
          <w:color w:val="000000"/>
          <w:sz w:val="28"/>
        </w:rPr>
        <w:t>
Пазылова Болата Сейтовича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
</w:t>
      </w:r>
      <w:r>
        <w:rPr>
          <w:rFonts w:ascii="Times New Roman"/>
          <w:b/>
          <w:i w:val="false"/>
          <w:color w:val="000000"/>
          <w:sz w:val="28"/>
        </w:rPr>
        <w:t>
Куздеубаева Марата Орманбекулы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Толегенова Турсыналы Алимхановича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Оспанова Ануарбека Шаймардановича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Павлодара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председателя Актогайского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 суда этой же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Сатабаева Кадырбека Кабылбековича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    председателя Качирского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   суда этой же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Турлубаеву Жанар Кажатовну;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Майского районного суда           
</w:t>
      </w:r>
      <w:r>
        <w:rPr>
          <w:rFonts w:ascii="Times New Roman"/>
          <w:b/>
          <w:i w:val="false"/>
          <w:color w:val="000000"/>
          <w:sz w:val="28"/>
        </w:rPr>
        <w:t>
Идирова Ерлана Илишевича;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Жайжуманова Бауыржана Абаевича,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             
</w:t>
      </w:r>
      <w:r>
        <w:rPr>
          <w:rFonts w:ascii="Times New Roman"/>
          <w:b/>
          <w:i w:val="false"/>
          <w:color w:val="000000"/>
          <w:sz w:val="28"/>
        </w:rPr>
        <w:t>
Заппарову Гаухар Раимханкызы;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Сайрамского районного суда        
</w:t>
      </w:r>
      <w:r>
        <w:rPr>
          <w:rFonts w:ascii="Times New Roman"/>
          <w:b/>
          <w:i w:val="false"/>
          <w:color w:val="000000"/>
          <w:sz w:val="28"/>
        </w:rPr>
        <w:t>
Шонабаева Нургали Скендировича;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
</w:t>
      </w:r>
      <w:r>
        <w:rPr>
          <w:rFonts w:ascii="Times New Roman"/>
          <w:b/>
          <w:i w:val="false"/>
          <w:color w:val="000000"/>
          <w:sz w:val="28"/>
        </w:rPr>
        <w:t>
Байтенова Аблая Нурлановича;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
</w:t>
      </w:r>
      <w:r>
        <w:rPr>
          <w:rFonts w:ascii="Times New Roman"/>
          <w:b/>
          <w:i w:val="false"/>
          <w:color w:val="000000"/>
          <w:sz w:val="28"/>
        </w:rPr>
        <w:t>
Коразбаеву Ак-Назик Алтынбековну,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Кузембая Берика Тилеугалиулы.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Садыкова Жалгаса Санкибайулы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Шалкарского районного суда        с оставлением судьей этого же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районного суда       
</w:t>
      </w:r>
      <w:r>
        <w:rPr>
          <w:rFonts w:ascii="Times New Roman"/>
          <w:b/>
          <w:i w:val="false"/>
          <w:color w:val="000000"/>
          <w:sz w:val="28"/>
        </w:rPr>
        <w:t>
Кунаеву Жаркынай Амангельдиевну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Мугалжарского района          с оставлением судьей этого же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Алгинского                  
</w:t>
      </w:r>
      <w:r>
        <w:rPr>
          <w:rFonts w:ascii="Times New Roman"/>
          <w:b/>
          <w:i w:val="false"/>
          <w:color w:val="000000"/>
          <w:sz w:val="28"/>
        </w:rPr>
        <w:t>
Шалаеву Айслу Сагиновну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Уйгурского           
</w:t>
      </w:r>
      <w:r>
        <w:rPr>
          <w:rFonts w:ascii="Times New Roman"/>
          <w:b/>
          <w:i w:val="false"/>
          <w:color w:val="000000"/>
          <w:sz w:val="28"/>
        </w:rPr>
        <w:t>
Токбаева Махсута Хаджиахметовича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Илийского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Смайлова Мирамбека Темирбековича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Саркандского                
</w:t>
      </w:r>
      <w:r>
        <w:rPr>
          <w:rFonts w:ascii="Times New Roman"/>
          <w:b/>
          <w:i w:val="false"/>
          <w:color w:val="000000"/>
          <w:sz w:val="28"/>
        </w:rPr>
        <w:t>
Акимжанова Амангельды Тулеухановича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по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Атырауского          
</w:t>
      </w:r>
      <w:r>
        <w:rPr>
          <w:rFonts w:ascii="Times New Roman"/>
          <w:b/>
          <w:i w:val="false"/>
          <w:color w:val="000000"/>
          <w:sz w:val="28"/>
        </w:rPr>
        <w:t>
Мухатова Мажита Шапхатовича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Кульбатырова Амангельды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 суда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Валиева Гибрата Альхановича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 с оставлением судьей этого же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Семей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Таскалинского               
</w:t>
      </w:r>
      <w:r>
        <w:rPr>
          <w:rFonts w:ascii="Times New Roman"/>
          <w:b/>
          <w:i w:val="false"/>
          <w:color w:val="000000"/>
          <w:sz w:val="28"/>
        </w:rPr>
        <w:t>
Хамзину Ризу Каримовну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 Карагандинской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Рымбаева Рамазана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 суда      с оставлением судьей этого же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Казыбекбийского             
</w:t>
      </w:r>
      <w:r>
        <w:rPr>
          <w:rFonts w:ascii="Times New Roman"/>
          <w:b/>
          <w:i w:val="false"/>
          <w:color w:val="000000"/>
          <w:sz w:val="28"/>
        </w:rPr>
        <w:t>
Салимбаеву Ляззат Рамазановну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Темиртауского               
</w:t>
      </w:r>
      <w:r>
        <w:rPr>
          <w:rFonts w:ascii="Times New Roman"/>
          <w:b/>
          <w:i w:val="false"/>
          <w:color w:val="000000"/>
          <w:sz w:val="28"/>
        </w:rPr>
        <w:t>
Шаймерденова Мейрама Жарылгаповича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         
</w:t>
      </w:r>
      <w:r>
        <w:rPr>
          <w:rFonts w:ascii="Times New Roman"/>
          <w:b/>
          <w:i w:val="false"/>
          <w:color w:val="000000"/>
          <w:sz w:val="28"/>
        </w:rPr>
        <w:t>
Хамзину Жанну Кабиболлаевну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     по собственному желанию;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Рудный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 Кызылординской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Курманбая Сарыбая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 с оставлением судьей этого же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Кызылорды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         
</w:t>
      </w:r>
      <w:r>
        <w:rPr>
          <w:rFonts w:ascii="Times New Roman"/>
          <w:b/>
          <w:i w:val="false"/>
          <w:color w:val="000000"/>
          <w:sz w:val="28"/>
        </w:rPr>
        <w:t>
Баймагамбета Турмата Сабекулы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     в связи с уходом в отставку;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Кызылорды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 Мангистауской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Мангистауского              
</w:t>
      </w:r>
      <w:r>
        <w:rPr>
          <w:rFonts w:ascii="Times New Roman"/>
          <w:b/>
          <w:i w:val="false"/>
          <w:color w:val="000000"/>
          <w:sz w:val="28"/>
        </w:rPr>
        <w:t>
Байбосынову Гульшару Абишовну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Бейнеуского                 
</w:t>
      </w:r>
      <w:r>
        <w:rPr>
          <w:rFonts w:ascii="Times New Roman"/>
          <w:b/>
          <w:i w:val="false"/>
          <w:color w:val="000000"/>
          <w:sz w:val="28"/>
        </w:rPr>
        <w:t>
Баямирову Клару Сайлаукызы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Павлодарского               
</w:t>
      </w:r>
      <w:r>
        <w:rPr>
          <w:rFonts w:ascii="Times New Roman"/>
          <w:b/>
          <w:i w:val="false"/>
          <w:color w:val="000000"/>
          <w:sz w:val="28"/>
        </w:rPr>
        <w:t>
Жуматаева Руслана Рамазановича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Тайыншинского               
</w:t>
      </w:r>
      <w:r>
        <w:rPr>
          <w:rFonts w:ascii="Times New Roman"/>
          <w:b/>
          <w:i w:val="false"/>
          <w:color w:val="000000"/>
          <w:sz w:val="28"/>
        </w:rPr>
        <w:t>
Байтуганова Жулдуза Шариповича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военного суда        
</w:t>
      </w:r>
      <w:r>
        <w:rPr>
          <w:rFonts w:ascii="Times New Roman"/>
          <w:b/>
          <w:i w:val="false"/>
          <w:color w:val="000000"/>
          <w:sz w:val="28"/>
        </w:rPr>
        <w:t>
Каипова Бурлибая Бекжановича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гарнизона            с оставлением судьей этого же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Туркестанского              
</w:t>
      </w:r>
      <w:r>
        <w:rPr>
          <w:rFonts w:ascii="Times New Roman"/>
          <w:b/>
          <w:i w:val="false"/>
          <w:color w:val="000000"/>
          <w:sz w:val="28"/>
        </w:rPr>
        <w:t>
Балкена Темира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Ельчибаева Бахытжана Затыбековича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Бостандыкского                    с оставлением судьей этого же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Медеуского                  
</w:t>
      </w:r>
      <w:r>
        <w:rPr>
          <w:rFonts w:ascii="Times New Roman"/>
          <w:b/>
          <w:i w:val="false"/>
          <w:color w:val="000000"/>
          <w:sz w:val="28"/>
        </w:rPr>
        <w:t>
Лаптеву Наталью Николаевну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 N 2          
</w:t>
      </w:r>
      <w:r>
        <w:rPr>
          <w:rFonts w:ascii="Times New Roman"/>
          <w:b/>
          <w:i w:val="false"/>
          <w:color w:val="000000"/>
          <w:sz w:val="28"/>
        </w:rPr>
        <w:t>
Кишкинова Сергея Константиновича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Жетысуского района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 районного суда              
</w:t>
      </w:r>
      <w:r>
        <w:rPr>
          <w:rFonts w:ascii="Times New Roman"/>
          <w:b/>
          <w:i w:val="false"/>
          <w:color w:val="000000"/>
          <w:sz w:val="28"/>
        </w:rPr>
        <w:t>
Ибраева Рыскали Курманбековича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Бостандыкского района         в связи с переходом на другую работу,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Рысмендиеву Айгул Баяновну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 районного суда              
</w:t>
      </w:r>
      <w:r>
        <w:rPr>
          <w:rFonts w:ascii="Times New Roman"/>
          <w:b/>
          <w:i w:val="false"/>
          <w:color w:val="000000"/>
          <w:sz w:val="28"/>
        </w:rPr>
        <w:t>
Жангозина Даулетбека Нурматовича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Алмалинского района           в связи с переходом на другую работу,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Раева Кайрата Кумаровича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по состоянию здоровья,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 препятствующему дальнейшему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      исполнению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          обязанностей,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    медицинским заключением;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Турксибского                
</w:t>
      </w:r>
      <w:r>
        <w:rPr>
          <w:rFonts w:ascii="Times New Roman"/>
          <w:b/>
          <w:i w:val="false"/>
          <w:color w:val="000000"/>
          <w:sz w:val="28"/>
        </w:rPr>
        <w:t>
Сералиева Орынбасара Икимовича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 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районного суда       
</w:t>
      </w:r>
      <w:r>
        <w:rPr>
          <w:rFonts w:ascii="Times New Roman"/>
          <w:b/>
          <w:i w:val="false"/>
          <w:color w:val="000000"/>
          <w:sz w:val="28"/>
        </w:rPr>
        <w:t>
Баймурзина Еркина Шахмановича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Алматинского района           в связи с уходом в отставку.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