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3d71" w14:textId="e6b3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защите конкуренции (Антимонопольного агентства)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июля 2008 года N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Наделить Агентство Республики Казахстан по защите конкуренции (Антимонопольное агентство) функцией по защите конкуренции и ограничению монополистической деятельности финансовых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июня 2007 года N 346 "О дальнейшем совершенствовании системы государственного управления Республики Казахстан" (САПП Республики Казахстан, 2007 г., N 20, ст. 227; N 39, ст. 445)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пунктов 1 и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