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6107" w14:textId="86a6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"Путь в Европу"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2008 года N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и республиканской печати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2008 года N 535 "О мерах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"Путь в Европу" на 2009-2011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один раз в полугодие не позднее 15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Правительство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2008 года N 653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"Путь в Европу" на 2009-2011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2008 год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государствами Европы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налаживания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5.1.2. 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5.1.3. 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сфере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5.1.4. 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области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регулирования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Углубление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5.1.6. 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развитии малого и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5.1.7. 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Расширение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области качества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5.1.8. 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Расширение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гуманитарном измерении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институционально-правовой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базы с использованием позитивного европейского опыта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Приоритеты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председательства Республики Казахстан в ОБСЕ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реализации Программы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1 с изменением, внесенным Указом Президента РК от 04.02.2011 </w:t>
      </w:r>
      <w:r>
        <w:rPr>
          <w:rFonts w:ascii="Times New Roman"/>
          <w:b w:val="false"/>
          <w:i w:val="false"/>
          <w:color w:val="ff0000"/>
          <w:sz w:val="28"/>
        </w:rPr>
        <w:t>№ 1150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Государственная программа "Путь в Европу"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2009-2011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народу Казахстана от 6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"Повышение благосостояния граждан Казахстана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главная цель государственной политики"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 Выход Республики Казахстан на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стратегического партнерства с ведущими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европейскими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 Развитие и углубление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Республики Казахстан с государствами Европы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технологическое;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энергетическое;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сфере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области технического регулирования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торгово-экономическое;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развитии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области качества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гуманитарном измерении.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Совершенствование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институционально-правовой базы с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позитивного европейского опыта.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Создание условий для председательства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в ОБСЕ в 2010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 2009-2011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   Объемы расходов по мероприятиям,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 финансируемым за счет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 бюджета, будут определены Законом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Казахстан "О республиканском бюджете" на 2009-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2011 годы и ежегодно уточняться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 Реализация Программы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 выход Республики Казахстан на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стратегического партнерства с ведущими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европейскими странами в политической,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экономической и гуманитарной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благоприятных условий для ежегодного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увеличения товарооборота с европейскими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ежегодный обмен (как минимум - 5) визитами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уровне глав государств и правительств Европы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соответствии с графиком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подписание с ЕС Меморандума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развитию транспортных сетей в контексте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стыковки казахстанских сетей с панъевропейскими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транспортными сетями;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принятие технических регламентов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гармонизированных стандартов,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требованиям стран 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законодательства с учетом европейских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продвижение интересов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европейском континенте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программа "Путь в Европу" на 2009 - 2011 годы (далее - Программа) разработана в соответствии с Посланием Президента Республики Казахстан народу Казахстана от 6 февраля 2008 года "Повышение благосостояния граждан Казахстана - главная цель государственной политики".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принятия Программы вызвана важностью решения актуальных задач внутреннего развития страны, разработки национальных приоритетов на европейском направлении, укрепления исторически сложившихся связей, приобщения к опыту европейской интеграции и институционально-правовых реформ, углубления технологического, энергетического, транспортного, торгового, гуманитарного и инвестиционного сотрудничества.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Концепцией внешней политики Республики Казахстан развитие всестороннего сотрудничества с европейскими странами представляет для Казахстана стратегический интерес.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двусторонних отношениях с европейскими странами не полностью реализуется потенциал технологического, энергетического, торгового и транспортного сотрудничества.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учесть, что страны Европейского Союза уделяют особое внимание сотрудничеству с государствами Центральной Азии в целом и с Казахстаном в частности. Их консолидированная позиция отражена в документе "ЕС и Центральная Азия: стратегия нового партнерства", принятом на саммите Евросоюза в июне 2007 года. Являясь внутренним документом Европейского Союза, стратегия охватывает важные направления взаимодействия ЕС с Центральной Азией и Казахстаном.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Стремление ряда стран Европы интегрироваться в европейские структуры ЕС или их взаимодействие с ЕС в рамках Европейской политики соседства дает возможность этим странам добиться определенных достижений в различных областях социально-экономического и политического развития.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разрабатывалась с учетом позитивного опыта развития сотрудничества указанных стран с государствами ЕС и европейскими структурами.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способствовать развитию основного принципа внешней политики Республики Казахстан - сбалансированности и прагматизма.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выход Республики Казахстан на уровень стратегического партнерства с ведущими европейскими странами.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предусматривается решение следующих задач: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и углубление сотрудничества Республики Казахстан с государствами Европы по следующим направлениям: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энергетическое;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транспорта;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технического регулирования и метрологии;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торгово-экономическое;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развитии малого и среднего бизнеса;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качества жизни;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гуманитарном измерении;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казахстанской институционально-правовой базы с использованием позитивного европейского опыта;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председательства Республики Казахстан в ОБСЕ в 2010 году.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механизмы реализации Программы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Сотрудничество с государствами Европы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5.1.1. Создание условий для налаживания технологического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Активизация технологического сотрудничества со странами Европы преследует цель привлечения новейших технологий. Взаимодействие с европейскими партнерами, в том числе в сфере нанотехнологий и биотехнологий, придаст импульс формирующимся и действующим в Казахстане технопаркам.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проведение ряда учебных мероприятий по подготовке специалистов в области инновационного менеджмента и переподготовке инженерных кадров на территории технопарков с приглашением специалистов европейских стран.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развитие сотрудничества в использовании прогрессивных европейских технологий по реформированию существующих и созданию новых транспортных коммуникаций в Казахстане.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в Европе аграрные технологии призваны способствовать существенному развитию национального сельского хозяйства. Отдельной задачей является постепенный переход на европейские стандарты и сертификацию продукции, что, в свою очередь, откроет казахстанской сельскохозяйственной продукции выход на рынки стран Европы.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является развитие взаимного информационного обмена в области науки, новых технологий, инновационных разработок и организации трансферта технологий, в том числе с привлечением возможностей казахстанской и европейской сети.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5.1.2. Развитие энергетического сотрудничества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5.1.2 с изменением, внесенным Указом Президента РК от 04.02.2011 </w:t>
      </w:r>
      <w:r>
        <w:rPr>
          <w:rFonts w:ascii="Times New Roman"/>
          <w:b w:val="false"/>
          <w:i w:val="false"/>
          <w:color w:val="ff0000"/>
          <w:sz w:val="28"/>
        </w:rPr>
        <w:t>№ 1150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направлением сотрудничества со странами Европы является использование европейского опыта в дальнейшем развитии ряда основных рыночных принципов в энергетическом секторе, таких, как стратегия энергосбережения, поощрение и защита инвестиций в этой сфере, право доступа к энергетической транспортной инфраструктуре, независимость сетевых операторов от естественных монополий, отраслевое регулирование, реформа тарифной политики.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направлений новой энергетической стратегии ЕС является проблема глобального потепления. Учитывая, что ЕС - мировой лидер технологий в области возобновляемой энергии, а также наличие значительного потенциала данного вида энергии в Казахстане, предусмотрены обмен опытом с проведением ознакомительных и обучающих семинаров в странах ЕС, участие в международных конференциях и выставках по вопросам внедрения и развития энергосберегающих и экологически чистых технологий.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5.1.3. Развитие сотрудничества в сфере транспорта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дальнейшее развитие евразийских трансконтинентальных транспортных коридоров путем гармонизации национальной законодательной базы, создания условий, обеспечивающих предоставление транспортных услуг для свободного перемещения пассажиров, грузов и транспортных средств, повышения эксплуатационной и иной безопасности на всех видах транспорта.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призвана способствовать закреплению инициатив, предусматривающих: продолжение переговорных процессов по стыковке национальных транспортных сетей с панъевропейскими транспортными сетями, закрепляя национальные предложения подписанием соответствующих меморандумов; участие в практических стажировках по программе внедрения европейских стандартов в сфере гражданской авиации; обмен опытом с портовыми инспекциями по вопросам обеспечения безопасности мореплавания; участие в переговорах экспертов министерств транспорта европейских стран и международных организаций по вопросам гармонизации международной системы страхования гражданской ответственности владельцев автотранспортных средств; изучение опыта повышения экологичности автотранспортных средств; полноправное участие Казахстана в обсуждении с европейскими странами широкого круга проблемных вопросов в сфере транспорта в целях практического использования имеющегося опыта в своих программных документах.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5.1.4. Развитие сотрудничества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регулирования и метрологии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5.1.4 с изменением, внесенным Указом Президента РК от 04.02.2011 </w:t>
      </w:r>
      <w:r>
        <w:rPr>
          <w:rFonts w:ascii="Times New Roman"/>
          <w:b w:val="false"/>
          <w:i w:val="false"/>
          <w:color w:val="ff0000"/>
          <w:sz w:val="28"/>
        </w:rPr>
        <w:t>№ 1150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и миссией технического регулирования и метрологии, которые также являются средствами нетарифного регулирования, являются обеспечение высокого уровня безопасности продукции, повышение ее конкурентоспособности, исключение технических барьеров в торговле, снижение административного давления на бизнес и защита интересов граждан и экономики республики от последствий недостоверных результатов измерений.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развитие сотрудничества в использовании прогрессивных европейских технологий в сферах транспортных коммуникаций, агропромышленного комплекса, энергетики, охраны экологии и здравоохранения, а также в вопросах развития малого и среднего бизнеса.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Практическое внедрение новых технологий должно сопровождаться созданием соответствующей базы технического законодательства, нормативных документов по стандартизации, средств измерений, сети испытательных, измерительных лабораторий, которые должны соответствовать требованиям стран Европейского Союза.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предусматривается: разработка и принятие технических регламентов; разработка гармонизированных стандартов, служащих в качестве доказательной базы выполнения требований технических регламентов; вступление в международные организации по стандартизации и аккредитации, в том числе в Международную организацию по аккредитации (IAF), Международную кооперацию по аккредитации лабораторий (ILAC); создание новых и модернизация существующих испытательных и измерительных лабораторий; принятие мер по заключению многосторонних и двусторонних соглашений по эквивалентности систем аккредитации, сертификатов и протоколов, выдаваемых аккредитованными организациями (создание "зеленого коридора" для продвижения казахстанского экспорта), в том числе в рамках интеграционных объединений; совершенствование национальной эталонной базы, достижение ее соответствия европейским аналогам; проведение межлабораторных сличений; привлечение международных экспертов для ускоренного внедрения системы менеджмента на предприятиях республики; изучение международного опыта по надзору за рынком.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5.1.5. Углубление торгово-экономического сотрудничества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Динамика товарооборота между Казахстаном и странами Европы за последние годы имеет тенденцию к увеличению, однако в структуре экспорта традиционно превалируют сырьевые товары. В этой связи необходимо концентрировать усилия на диверсификации структуры казахстанского экспорта.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торгово-экономических связей между Казахстаном и странами Европы предусматривается создание торгового представительства Казахстана в Европе и его отделений в ряде европейских стран.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представительства будут являться: проведение анализа влияния экономической политики стран Европы на реализацию экономических интересов Казахстана на рынке Европы; изучение торгового законодательства и условий внешнеторговой деятельности в странах Европы в целях информирования казахстанских предпринимателей для продвижения отечественной продукции на европейский рынок; диверсификация структуры казахстанского экспорта в европейские страны, в том числе с использованием европейской системы торговых преференций (GSP+).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создание условий для экспортопродвижения казахстанских товаров на внешние рынки, защита экономических интересов казахстанских товаропроизводителей на рынках стран Европы путем проведения двусторонних переговоров и участие Республики Казахстан на ежегодных международных выставках в европейских странах позволят расширить географию экспорта казахстанской продукции.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5.1.6. Сотрудничество в развитии малого и среднего бизнеса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направлена на укрепление сотрудничества и дальнейшее формирование государственной политики по развитию малого и среднего бизнеса, оптимизацию государственного регулирования субъектов малого и среднего предпринимательства, улучшение системы налогообложения, обеспечение свободного доступа к банковским кредитам и другим источникам финансирования, создание общей системы подготовки кадров, совершенствование и сближение казахстанского законодательства с законодательством европейских стран в вопросах регламентации деятельности субъектов малого и среднего бизнеса.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в указанной области будет происходить путем: реализации практических мер, включая обмен опытом в сфере государственной поддержки предпринимательства, налогообложения, в том числе малого и среднего бизнеса; содействия развитию инфраструктуры предпринимательства; разработки и реализации совместных программ и проектов; организации совместных консультаций, семинаров, конференций, исследований по разработке рекомендаций и предложений по созданию условий для развития малого и среднего бизнеса.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европейскими странами по обмену опытом в области развития предпринимательства позволит сформировать благоприятные условия для ведения бизнеса в Казахстане, в частности, по упрощению выхода казахстанских компаний на европейский рынок посредством гармонизации законодательств Казахстана и европейских стран, обеспечению притока инвестиций в экономику Казахстана и профессионального роста субъектов малого и среднего бизнеса. 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5.1.7. Расширение сотрудничества в области качества жизни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 качеством жизни понимается совокупность основных показателей, отражающих социальные результаты экономического развития государства, в том числе в области охраны окружающей среды, здравоохранения, образования и социальной защищенности населения.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углубление сотрудничества Казахстана с европейскими странами в вопросах повышения качества жизни населения и улучшения состояния окружающей среды, включая сближение национального экологического законодательства со стандартами европейских стран, разработку совместных программ в сфере решения трансграничных проблем, сохранения биоразнообразия, очистки окружающей среды от исторических загрязнений.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Предусмотрены меры по координации действий в сфере предупреждения климатических изменений, в вопросах охраны и исследования водных ресурсов с использованием потенциала Евразийского центра воды в городе Астане.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этих целей Казахстан примет участие в деятельности специальной рабочей группы по плану действий охраны окружающей среды для стран Восточной Европы, Кавказа и Центральной Азии Экологического директората Организации экономического сотрудничества и развития (ОЭСР), европейских организаций природоохранного профиля.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является обеспечение населения страны качественными услугами медицинской помощи, соответствующими европейским стандартам, в том числе внедрение европейских информационных технологий в медицину, повышение эффективности инфраструктуры здравоохранения и управления, улучшение качества диагностики, лечения и профилактики заболеваний (сердечно-сосудистых, онкологических, туберкулеза, гепатита, вируса иммунного дефицита человека/синдрома приобретенного иммунного дефицита и других), заготовка крови, повышение доступности и качества лекарственных средств, внедрение стандартов здорового питания, развитие системы кадровых ресурсов и достижение конкурентоспособности научных исследований в области здравоохранения.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этих целей необходимо проведение совместных мероприятий и проектов, направленных на укрепление здоровья граждан, а также создание современных подходов управления Национальным медицинским холдингом, организациями образования, науки, здравоохранения и университетскими клиниками, содействие в расширении многосторонних связей, изучение европейского опыта предоставления качественной медицинской помощи населению.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развитие сотрудничества в сфере начального, основного среднего, общего среднего, технического и профессионального образования, взаимодействие в области высшего образования, обмен студентами и профессорско-преподавательским составом, в том числе в рамках программ "Erasmus Mundus" и "TEMPUS", а также на основе двусторонних договоров с организациями образования европейских стран.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Отдельными направлениями сотрудничества со странами Европы в сфере технического и профессионального образования являются: создание с учетом европейского опыта национальной квалификационной системы, внедрение системы сертификации квалификаций и образовательных программ с привлечением мировых лидеров в области сертификации, разработка образовательных программ, отвечающих международным требованиям, повышение квалификации инженерно-педагогических работников и мастеров производственного обучения, привлечение иностранных менеджеров к управлению межрегиональными центрами по подготовке и переподготовке кадров технического и обслуживающего труда, привлечение зарубежных преподавателей и специалистов для работы в учебных заведениях.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в указанной сфере будет происходить путем реализации практических мер и проектов, включая содействие расширению связей между казахстанскими и европейскими учебными заведениями, создания университетских систем управления качеством образования и образовательных хабов в сфере высшего образования на базе Казахстанско-Британского технического университета и Казахстанско-Немецкого университета, изучения европейского опыта профессиональной подготовки и переподготовки государственных служащих и содействия изучению европейских языков.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сотрудничества с европейскими странами в сферах военного образования, военно-научной деятельности, предупреждения и ликвидации чрезвычайных ситуаций предполагается формирование соответствующей нормативно-правовой базы.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сотрудничество с европейскими странами в сферах занятости, трудовой миграции населения, социальной поддержки малообеспеченных категорий граждан, инвалидов, развития социальных услуг, а также изучения опыта в части перемещения физических лиц - поставщиков услуг без коммерческого присутствия из стран-членов Всемирной торговой организации (ВТО). 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5.1.8. Расширение сотрудничества в гуманитарном измерении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развитие партнерских отношений между институтами гражданского общества Казахстана и стран Европы, что будет способствовать интеграции национальных институтов гражданского общества с международным сообществом, реализации социальных, культурных, образовательных, информационно-просветительских и других проектов в контексте национальных интересов, развитию института социального партнерства.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направлением сотрудничества с европейскими странами является обмен опытом в области обеспечения межэтнического и межконфессионального согласия, что позволит мультиплицировать позитивный опыт Казахстана в создании эффективных механизмов обеспечения межэтнического и межконфессионального согласия, внести вклад в формирование веротерпимого и толерантного евразийского сообщества.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дальнейших условий для развития в Казахстане сбалансированной гендерной политики с использованием опыта европейских традиций. 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Совершенствование казахстанской институционально-правовой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базы с использованием позитивного европейского опыта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последние годы в Казахстане ведется большая работа по совершенствованию национального законодательства, важным этапом которой стало внесение в мае 2007 года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страны.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данная работа продолжается силами заинтересованных министерств и ведомств, при этом происходит активное взаимодействие между ними на различных уровнях. Используется значительный потенциал отечественного и международного экспертного сообщества.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целями проводимой работы являются совершенствование казахстанской модели политического и государственного устройства, изучение эффективных систем управления государственной службы и кадровыми ресурсами, либерализация политической жизни страны и приобщение Казахстана к лучшим общемировым традициям. В частности, это относится к совершенствованию законодательства о выборах, политических партиях, средствах массовой информации (включая вопросы диффамации), реформировании государственной службы, судебной системы и других сфер общественных взаимоотношений.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стажировки государственных служащих в государственных органах ведущих европейских стран, обмен опытом между органами государственного управления, органами правосудия и уголовного преследования, а также совершенствование законодательства в части расследования и судебного рассмотрения уголовных дел, гражданского судопроизводства и исполнения судебных актов. 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Приоритеты председательства Республики Казахстан в ОБСЕ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свете решения о председательстве Казахстана в ОБСЕ в 2010 году, принятого на Совете министров иностранных дел в Мадриде (ноябрь 2007 года), а также с учетом общепринятой практики, в рамках Программы предусматривается работа по детализации приоритетов казахстанского председательства. 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их число входят следующие вопросы: продолжение усилий по созданию условий для развития демократических институтов на пространстве ОБСЕ; развитие транзитно-транспортного потенциала государств ОБСЕ и евразийских трансконтинентальных транспортных коридоров; решение экологических проблем; укрепление мер доверия и региональной безопасности с учетом вклада Казахстана в обеспечение мира, безопасности и ядерного разоружения; развитие невоенных аспектов безопасности в деятельности ОБСЕ, в частности, в сфере борьбы с терроризмом, экстремизмом, незаконным оборотом наркотических средств, организованной преступностью, торговлей оружием и людьми, а также восстановление Афганистана - страны-партнера ОБСЕ.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Важной задачей также является использование потенциала и инструментария ОБСЕ в процессе построения безопасной, стабильной и процветающей Центральной Азии, повышения привлекательности региона, в том числе экономической. 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расходов по мероприятиям, финансируемым за счет средств республиканского бюджета, будут определены Законом Республики Казахстан "О республиканском бюджете" на 2009-2011 годы и ежегодно уточняться при формировании республиканского бюджета на соответствующий финансовый год. </w:t>
      </w:r>
    </w:p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 с изменением, внесенным Указом Президента РК от 04.02.2011 </w:t>
      </w:r>
      <w:r>
        <w:rPr>
          <w:rFonts w:ascii="Times New Roman"/>
          <w:b w:val="false"/>
          <w:i w:val="false"/>
          <w:color w:val="ff0000"/>
          <w:sz w:val="28"/>
        </w:rPr>
        <w:t>№ 1150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Предполагается, что реализация Программы будет способствовать достижению следующих результатов: 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выход Республики Казахстан на уровень стратегического партнерства с ведущими европейскими странами в политической, экономической и гуманитарной областях;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ежегодного увеличения товарооборота с европейскими странами;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обмен не менее 5 визитами на уровне глав государств и правительств Европы (в соответствии с графиком международных мероприятий);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с ЕС Меморандума о взаимопонимании по развитию транспортных сетей в контексте стыковки казахстанских сетей с панъевропейскими транспортными сетями;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технических регламентов и гармонизированных стандартов, соответствующих требованиям стран ЕС;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национального законодательства с учетом европейских норм;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продвижение интересов Республики Казахстан на европейском континенте. 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