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7483" w14:textId="cf0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Б.А. акимом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2008 года N 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Сагинтаева Бакытжана Абдировича акимом Павлодарской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