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670f98" w14:textId="b670f9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назначении Келимбетова К.Н. председателем правления акционерного общества
"Фонд национального благосостояния "СамрукКазына"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Указ Президента Республики Казахстан от 13 октября 2008 года № 670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Назначить Келимбетова Кайрата Нематовича председателем правления акционерного общества "Фонд национального благосостояния "СамрукКазына", освободив от должности Руководителя Администрации Президента Республики Казахстан.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Президент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Республики Казахстан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