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ec12" w14:textId="3f2e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Абдрахимове Г.Р.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октября 2008 года № 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Абдрахимова Габидуллу Рахматуллаевича от должности Председателя Агентства Республики Казахстан по делам государственной службы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