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77d" w14:textId="51e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6 июля 2005 года № 1605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2008 года N 683. Утратил силу Указом Президента Республики Казахстан от 5 мая 2018 года № 681, за исключением абзацев первого и второго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опубликованию в Собрании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Президента и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республиканской печати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дальнейшего развития специальной экономической зоны "Оңтүстік"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июля 2005 года № 1605 "О создании специальной экономической зоны "Оңтүстік" (САПП Республики Казахстан, 2005 г., № 28, ст. 344)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"2015" заменить цифрами "2030";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Положении о специальной экономической зоне "Оңтүстік", утвержденном названным Указом: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дополнить подпунктами 12), 13), 14), 15), 16), 17)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"12) производство шелковых тканей и изделий на ее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производство нетканых текстильных материалов и изделий из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производство ковров, ковровых изделий и гобеленов;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производство хлопковой целлюлозы и ее производных;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производство высококачественной бумаги из хлопкового сырья;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производство изделий из кожи.";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4 и 16 слова "26 января 1996 года" заменить словами "6 июля 2007 года". </w:t>
            </w:r>
          </w:p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Правительству Республики Казахстан принять соответствующие меры, вытекающие из настоящего Указа. </w:t>
            </w:r>
          </w:p>
          <w:bookmarkEnd w:id="1"/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Настоящий Указ вводится в действие со дня подписания и подлежит опубликованию. </w:t>
            </w:r>
          </w:p>
          <w:bookmarkEnd w:id="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0"/>
              <w:gridCol w:w="7210"/>
            </w:tblGrid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Президент 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Н. Назарбаев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