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fcc0" w14:textId="45af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2008 года № 689.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1996 года № 2935 "Об образовании Комиссии по государственным наградам при Президенте Республики Казахстан, утверждении ее состава и Положения о Комиссии по государственным наградам при Президенте Республики Казахстан" (САПП Республики Казахстан, 1996 г., № 14, ст. 108; № 44, ст. 422; 1997 г., № 2, ст. 19; 2003 г., № 41, ст. 426; 2007 г., № 24, ст. 268):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Указа слова "ее состава и Положения о Комиссии по государственным наградам при Президенте Республики Казахстан" заменить словами "Положения о ней";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государственным наградам при Президенте Республики Казахстан, утвержденном вышеназванным Указом: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Обеспечение деятельности Комиссии осуществляется Канцелярией Президента.";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июля 1996 года № 3051 "Об утверждении Положения 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хранения" (САПП Республики Казахстан, 1996 г., № 30, ст. 267):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представления на подпись и рассмотрения Президентом Республики Казахстан законов Республики Казахстан, их регистрации, обнародования и хранения, утвержденном вышеназванным Указом: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"Отделом документационного обеспечения" заменить словами "Общим отделом";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 слова "Отделу документационного обеспечения" заменить словами "Общему отделу";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"Отделе документационного обеспечения" заменить словами "Общем отделе";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сентября 2001 года № 691 "Вопросы Государственной премии мира и прогресса Первого Президента Республики Казахстан" (САПП Республики Казахстан, 2001 г., № 32, ст. 421; 2002 г., № 44, ст. 436; 2003 г., № 45, ст. 487; 2004 г., № 21, ст. 266; № 51, ст. 671; 2007 г., № 24, ст. 268):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персональный 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Абдрахимова              - Руководителя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Габидуллу Рахматуллаевича 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Мынбая                   - вице-министра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Дархана Камзабекулы        Республики Казахстан,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Бижанова                 - председателя Комитета по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Ахана Хусаиновича          культурному развитию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Джолдасбаеву             - председателя Комитета по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Нурлыгайым Чалдановну      и региональной политике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Доскалиева               - председателя Комитета по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Жаксылыка Акмырзаевича     культурному развитию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Дьяченко                 - заместителя Председателя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Сергея Александровича      Парламента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заместителя Председателя Ассамблеи народа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Казахстана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Бурибаева А.И., Бурлакова Л.Н., Досжана А.Д., Ертысбаева Е.К., Кадырову З.Ж., Орынбаева Е.Т., Султанова К.С., Терещенко С.А.;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 426; 2007 г., № 24, ст. 268; 2008 г., № 20, ст. 182):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состав Комиссии по государственным наградам при Президенте Республики Казахстан, утвержденный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Нурпеисова                 - заместителя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Кайрата Айтмухамбетовича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Кул-Мухаммеда              - 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Мухтара Абрарулы  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"Кошкинов                 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Сулейменович          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организационно-кадровой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секретарь Комиссии"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"Кошкинов                  - заведующий сектором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Сулейменович  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секретарь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Ертысбаева Е.К., Калетаева Д.А.;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92; № 32, ст. 339; 2003 г., № 9, ст. 92; 2004 г., № 14, ст. 171; № 51, ст. 671; 2005 г., № 43, ст. 573; 2006 г., № 35, ст. 374; 2007 г., № 3, ст. 36; № 24, ст. 268; 2008 г., № 4, ст. 43; № 20, ст. 182):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при Президенте Республики Казахстан по вопросам борьбы с коррупцией, утвержденный вышеназванным Указом: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Донакова                  - заместителя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Талгата Советбековича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Сулейменова               - помощника Президента -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Каирбека Шошановича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Омарова                   - председателя правления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Жаная Сейтжановича          "Республиканская телерадиокорпорация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"Казахстан"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помощник Президента - Секретарь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                 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  Казахстан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Абдрахимова Г.Р., Абдыхамитова Д.С., Ахметова К., Дутбаева Н.Н.;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 183; 2005 г., № 21, ст. 247; 2006 г., № 20, ст. 195; 2007 г., № 1, ст. 1; 2008 г., № 20, ст. 182):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правам человека при Президенте Республики Казахстан, утвержденный вышеназванным Указом: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Федорова                   - вице-министра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Олега Анатольевича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                 - вице-президент АО "НК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Улан Сапарович              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"Байжанов                  - председатель Казахстанской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Улан Сапарович               независимых директоров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 Шпекбаева А.Ж.;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254; 2007 г., № 11, ст. 119; № 44, ст. 515; 2008 г., № 20, ст. 182):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помилования при Президенте Республики Казахстан, утвержденный вышеназванным Указом: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Есима                     - депутата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Гарифоллу                  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 - заведующий Государственно-правовым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"Абдыкаликова             - советник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Гульшара Наушаевна          Казахстан - председатель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комиссии по делам семьи и гендерной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политике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"Абдыкаликова             - советник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Гульшара Наушаевна          Казахстан - председатель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комиссии по делам женщин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семейно-демографической политике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Президенте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Абдыманапова С.А., Бурлакова Л.Н.;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421; 2007 г., № 11, ст. 119; № 24, ст. 268; 2008 г., № 4, ст. 43; № 20, ст. 182):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вопросам гражданства при Президенте Республики Казахстан, утвержденном вышеназванным Указом: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  - заведующий Государственно-правовым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заместитель председателя";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226):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комиссии по вопросам модернизации экономики Республики Казахстан, утвержденный вышеназванным Указом: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                 - помощника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Асета Орентаевича            Казахстан,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"Келимбетов                - Руководитель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Нематович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"Мирчев Александр          - советник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"Эванс Ричард              - председатель совета директоров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"Казахстанский холдинг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государственными активами "Самрук"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"Келимбетов                - председатель правления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Нематович             общества "Фонд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благосостояния "Самрук-Казына",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"Мирчев Александр          - член совета директоров 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национального благосостояния "Самрук-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Казына",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"Эванс Ричард              - член совета директоров 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национального благосостояния "Самрук-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Казына";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Государственной комиссии: Бозумбаева К.А., Дунаева А.Г.;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01.01.2015);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ноября 2007 года № 434 "Об Архитектурном совете столицы при Президенте Республики Казахстан" (САПП Республики Казахстан, 2007 г., № 42, ст. 477):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Архитектурного совета столицы при Президенте Республики Казахстан, утвержденный вышеназванным Указом: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Тасмагамбетова                    - акима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Нургалиевича              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Архитектурного совета Мамина А.У.;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332):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молодежной политике при Президенте Республики Казахстан, утвержденном вышеназванным Указом: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"Абдрахимов     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Габидулла Рахматуллаевич      Казахстан по делам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службы,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"Абдрахимов                 - Руководитель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Габидулла Рахматуллаевич     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председатель";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Утратил силу Указом Президента РК от 09.02.2022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44; № 39, ст. 396; 2003 г., № 18, ст. 180; 2004 г., № 4, ст. 50; № 51, ст. 671; 2005 г., № 44, ст. 578; 2006 г., № 7, ст. 51; 2007 г., № 5, ст. 62; № 26, ст. 299; № 35, ст. 389; № 44, ст. 515; 2008 г., № 20, ст. 182):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персональном 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правовой политике при Президенте Республики Казахстан, утвержденном вышеназванным распоряжением: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- заведующий Государственно-правовым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"Донаков   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председатель Совета";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указанного Совета Жумабекова О.И.; 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671; 2005 г., № 50, ст. 638; 2007 г., № 6, ст. 69; 2008 г., № 20, ст. 182):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высшим воинским и иным званиям, классным чинам, утвержденный вышеназванным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Указу;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2008 года №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2002 года № 323 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высшим воинским и иным званиям, классным чинам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Донаков      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  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Абайдильдин               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Талгатбек Жамшитович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    - заместитель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    Безопасности - заведующий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Секретариатом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Абдрахимов                 - Руководитель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Габидулла Рахматуллаевич    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Баймаганбетов             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             законодательству и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реформе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               - заведующий Отделом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Ерсултан Утегулович          службы и кадровой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     - заведующий Отделом правоохранительной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Жаткамбаевич            системы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