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7905" w14:textId="3fc7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2008 года № 696. Утратил силу Указом Президента Республики Казахстан от 3 февраля 2016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03.02.2016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>,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Высший Судебный Совет Республики Казахстан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                        - Председатель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Абдразакулы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  - Генеральный прокурор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Желдыбаевич            законодательству и судебно-правовой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реформе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Жианшинович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Ак-куова                    - судья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Бахытжановна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Куркбаев                    - судья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 Жамбасбайулы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Нуралин                     - судья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Даулен Даулетович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Тугел                       - президент Союза адвокатов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Ануар Курманбайулы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Ракишева                    - заведующий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Галимжановна             отделом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указами Президента РК от 22.05.2009 </w:t>
      </w:r>
      <w:r>
        <w:rPr>
          <w:rFonts w:ascii="Times New Roman"/>
          <w:b w:val="false"/>
          <w:i w:val="false"/>
          <w:color w:val="ff0000"/>
          <w:sz w:val="28"/>
        </w:rPr>
        <w:t>N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06.05.2011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23.10.2013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12.02.2014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октября 2001 года № 702 "О Высшем Судебном Совете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марта 2002 года № 826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2002 года № 1010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апреля 2003 года № 1069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2004 года № 1302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Указа Президента Республики Казахстан от 30 ноября 2005 года № 1679 "О внесении изменений и дополнений в указы Президента Республики Казахстан от 15 октября 2001 года № 702 и от 2 апреля 2002 года № 839";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апреля 2006 года № 88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мая 2006 года № 113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Указ Президента Республики Казахстан от 13 ноября 2006 года № 215 "Об изменениях в составе Высшего Судебного Совета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Указ Президента Республики Казахстан от 26 февраля 2007 года № 290 "Об изменениях в составе Высшего Судебного Совета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