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ab10" w14:textId="28ba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июня 2001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2008 года № 722. Утратил силу Указом Президента Республики Казахстан от 5 мая 2018 года № 681, за исключением абзацев первого и второго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опубликованию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Собрании актов Президента 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ПОСТАНОВЛЯЮ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июня 2001 года № 645 "О создании специальной экономической зоны "Астана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новый город" (САПП Республики Казахстан, 2001 г., № 22, ст. 270; 2005 г., № 11, ст. 100; 2007 г., № 4, ст. 50, 2007 г., № 22, ст. 245; 2008 г., № 29, ст. 281)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"2010" заменить цифрами "2015";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специальной экономической зоне "Астана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город", утвержденном вышеназванным Указом: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первом пункта 1 слова "на левом берегу реки Ишим" исключить;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2 слова "левобережья реки Ишим" заменить словами "города Астаны".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Настоящий Указ вводится в действие со дня подписания.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0"/>
              <w:gridCol w:w="7210"/>
            </w:tblGrid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Президент 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Республики Казахстан</w:t>
                  </w:r>
                </w:p>
              </w:tc>
              <w:tc>
                <w:tcPr>
                  <w:tcW w:w="72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Н. Назарбаев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