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8a5c" w14:textId="c688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11 декабря 2006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Kазахстан от 24 февраля 2009 года № 748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декабря 2006 года № 220 "О некоторых вопросах развития агропромышленного комплекса" (CAПП Республики Казахстан, 2006 г., № 46, ст. 485)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"Национальный холдинг "КазАгро", "Нацхолдинг "КазАгро" заменить словами "Национальный управляющий холдинг "КазАгро", "Холдинг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