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a4b1" w14:textId="895a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С.Н.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марта 2009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Ахметова Серика Ныгметулы заместителем Премьер-Министра Республики Казахстан, освободив от должности министра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