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d779" w14:textId="164d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Сапарбаева Б.М. акимом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марта 2009 года № 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Сапарбаева Бердибека Машбековича акимом Восточно-Казахстанской области, освободив от должности министра труда и социальной защиты населения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