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27eb" w14:textId="be02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Абдыкаликовой Г.Н.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2009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Абдыкаликову Гульшару Наушаевну министром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