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9d91" w14:textId="eec9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акимом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2009 года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Мырзахметова Аскара Исабековича акимом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