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96cd8" w14:textId="bd96c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Послания Главы государства народу Казахстана от 6 марта 2009 года "Через кризис к обновлению и развитию"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12 марта 2009 года № 765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Подлежит опубликованию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Собрании актов Президента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Правительства Республики Казахстан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Общенациональный план мероприятий по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Послания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Главы государства народу Казахстана от 6 марта 2009 года «Через кризис к обновлению и развитию» (далее - Общенациональный план).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Правительству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неукоснительное и своевременное исполнение мероприятий Общенационального плана, а также проведение на системной основе информационно-разъяснительной работы по положениям Послания Главы государства народу Казахстана от 6 марта 2009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ежегодно, к 25 января и 25 июля, по итогам полугодия и года предоставлять в Администрацию Президента Республики Казахстан информацию о ходе выполнения Общенационального плана.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Первым руководителям государственных органов, непосредственно подчиненных и подотчетных Президенту Республики Казахстан, центральных и местных исполнительных органов, других государственных органов обеспечить неукоснительное и своевременное исполнение мероприятий Общенационального плана.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Указа возложить на Администрацию Президента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Указ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Н. Назарбаев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марта 2009 года № 765 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Общенациональный план мероприятий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по реализации Послания Главы государства народу Казахстана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от 6 марта 2009 года </w:t>
      </w:r>
      <w:r>
        <w:rPr>
          <w:rFonts w:ascii="Times New Roman"/>
          <w:b/>
          <w:i w:val="false"/>
          <w:color w:val="000000"/>
          <w:sz w:val="28"/>
        </w:rPr>
        <w:t xml:space="preserve">"Через кризис к обновлению и развитию"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0"/>
        <w:gridCol w:w="4715"/>
        <w:gridCol w:w="2869"/>
        <w:gridCol w:w="2368"/>
        <w:gridCol w:w="2738"/>
      </w:tblGrid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завершения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исполнители 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исполнения 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I. Новый план дальнейшей модернизации экономики и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стратегия занятости 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Эффективное управление государственными финансами 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финансирования нового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плана дальнейшей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модернизации экономики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реализации стратегии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занятости в дополнение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уже утвержденным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трансфертам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фонда 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Указа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 целевом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фонда)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МЭБП, МФ 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оптимизации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повышения прозрачности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расходования бюджетных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Закона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МФ, 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апрель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контроля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целевым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бюджетных средств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режиме еженедельного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строжайшей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финансовой дисциплины 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МФ, СК 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Повышение эффективности работы государственных органов 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комплекса 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повышению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эффективности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органов 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МЭБП, АГС,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госорганы,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Включение в систему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членов Правительства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акимов показателей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безработицы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обеспечения занятости 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правовой акт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органы, 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доли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содержания в закупках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органов, национальных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холдингов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национальных компаний 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МИТ, МЭМР,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«Самрук-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Казына»,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«Казагро» 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2009-2011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единой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учета проверок,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проводимых всеми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госорганами 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заинтере-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госорганы 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практических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 по упрощению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разрешительных процедур,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решительному сокращению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административных барьеров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упорядочиванию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проверок 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МЭБП, МЮ,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года 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Стратегия региональной занятости и переподготовки кадров 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Выделение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менее 140 миллиардов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для обеспечения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 региональной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переподготовки кадров 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Закона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областей 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апрель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Выделение из областных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бюджетов целевых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трансфертов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районов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софинансирования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стратегии занятости 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правовые акты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апрель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принятие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мер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обеспечению занятости,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переподготовке кадров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созданию новых рабочих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(не менее 350 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новых рабочих мест) 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доклад Главе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еженедель-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мониторинга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высвободившихся рабочих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на предприятиях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целью выполнения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региональных программ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занятости и подготовки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кадров 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Переподготовка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высвобождающихся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специалистов на базе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существующих учебных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заведений исходя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будущих потребностей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 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ежеквартально,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начиная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образовательного заказа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подготовку кадров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обслуживающего труда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разрезе профессий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специальностей с учетом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потребности отраслей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сфер экономики регионов 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апрель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замещению иностранных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казахстанскими кадрами,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также поэтапное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сокращение квоты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привлечение иностранной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рабочей силы в 2009 году 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изменений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дополнений в Закон «О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занятости населения»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Трудовой кодекс,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направленных на повыше-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возможностей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трудоустройстве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улучшении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квалификационного уровня 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Закона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МТСЗН, МОН 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апрель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Расширение программ социальных рабочих мест и молодежной практики 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социальных рабочих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молодежной практики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(не менее 96 тысяч новых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рабочих мест) 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МОН, 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года 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и реализация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мер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максимальному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использованию потенциала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местных производителей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товаров и услуг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созданию возможностей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развития новых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 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доклад Главе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МИТ, МТСЗН,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2009-2011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Модернизация экономики и развитие базовой инфраструктуры 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Реконструкция и модернизация коммунальных сетей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(водоснабжение и канализация, теплоснабжение,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электроснабжение) 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реконструкции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ремонта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в разрезе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регионов и конкретных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МИТ, МТСЗН,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ежеквартально,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Ремонт, реконструкция и строительство дорог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республиканского и местного значения 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ремонта,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местного значения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разрезе регионов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конкретных объектов 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ежеквартально,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Обновление социальной инфраструктуры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(прежде всего школ и больниц) 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работ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ремонту и модернизации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социальной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инфраструктуры 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МОН, МЗ,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ежеквартально,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Благоустройство объектов местного значения в каждом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конкретном населенном пункте 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работ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территорий поселков,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аулов (сел), аульных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(сельских) округов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каждом конкретном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населенном пункте 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ежеквартально,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Определение конкретных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потребностей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эффективных механизмов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обеспечения аульных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акимов 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средствами в размере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50-100 млн. тенге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решения под контролем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районных маслихатов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текущих вопросов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развития, 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благоустройству территорий и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местного значения, 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также микрокредитования 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правовые акты,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апрель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ежеквартально,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 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Определение и утверждение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перечня проектов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модернизации и развитию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и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хозяйства, реконструкции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ремонту автодорог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местного значения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социальной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инфраструктуры в разрезе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каждого региона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год 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МСХ, МТК,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МЗ, 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Развитие агропромышленного комплекса для обеспечения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продовольственной безопасности и диверсификации экспорта 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 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экспортноориентированных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инвестиционных проектов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АПК 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«КазАгро», СПК 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2009-2011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 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целевых кредитов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переработки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сельхозпродукции 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МСХ, МИТ,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«КазАгро»,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«Самрук-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Казына» 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 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Продолжение 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Коксарайского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водохранилища,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ирригационных сооружений 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МЧС, МСХ 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Развитие энергетических и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транспортных инфраструктурных объектов 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 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Начало 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нефтехимического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в г. Атырау 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«Самрук-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Казына» 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2009-2011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 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Мойнакской ГЭС,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расширение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Экибастузской ГРЭС-1,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ГРЭС-2 и 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Балхашской ТЭС 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«Самрук-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Казына» 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2009-2011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30. 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газопровода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«Бейнеу-Бозой-Акбулак» 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«Самрук-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Казына»,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2009-2010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31. 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автодорожного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транспортного коридора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«Западная Европа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Западный Китай» 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«Самрук-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Казына»,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2009-2011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32. 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нефтеперерабатывающей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отрасли на современный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технический уровень,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достижение которого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обеспечит потребности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страны в качественном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моторном топливе,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авиационном керосине,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сырье для нефтехимии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нефтепродуктах 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МЭМР, МИТ,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«Самрук-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Казына» 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года 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Процветание, безопасность и улучшение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благосостояния населения 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Консолидация общества 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33. 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встреч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центральных и 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населением, трудовыми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коллективами,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ассоциациями, обществен-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ными объединениями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целях разъяснения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антикризисных мер,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выявления и последующего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решения проблем,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волнующих граждан 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(свод),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госорганы, 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ежеквартально,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отдельным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графикам 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34. 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Пропаганда гражданского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единства, межэтнического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межконфессионального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согласия 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Секретариат АНК,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МКИ, МЮ,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НИХ «Арна Медиа»,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НДП «Hуp Отан» 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года 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35. 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Привлечение представи-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телей институтов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гражданского общества,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этнокультурных центров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реализации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разъяснению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антикризисных мер 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 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года 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36. 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целях консолидации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общественных сил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решения конкретных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проблем, волнующих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население,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взаимодействия,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сотрудничества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политическими партиями,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объединениями,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этнокультурными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центрами и другими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институтами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гражданского общества 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НДП «Hуp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Отан»,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НЭП «Союз Атамекен»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альянс Казахстана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согласованию) 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года 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37. 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общественного контроля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реализацией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антикризисных мер,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расходованием выделяемых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эти цели бюджетных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НДП «Hyp Отан»,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фракции НДП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«Hуp Отан»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Парламенте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маслихатах 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года 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38. 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предложений по подготовке празднования 20-летия Независимости Республики Казахстан 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подготовке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празднования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20-летия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Независимости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39. 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рамках подготовки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празднованию 20-летнего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юбилея Независимости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и подготовка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публикации результатов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исследований по новейшей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истории Казахстана 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согласование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тельских работ, плана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публикаций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независимости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МОН, МКИ 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август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года 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40. 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комплексной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информационно-пропаган-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дитской работы,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направленной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консолидацию общества,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социального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оптимизма, разъяснение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населению антикризисных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мер, предпринимаемых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государством,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способов преодоления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трудностей в условиях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кризиса (возможностей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переобучения,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трудоустройства,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получения микрокредитов,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создания бизнеса и др.) 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резидента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органы,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НИХ «Арна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Медиа»,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НДП «Hуp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Отан» 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Планом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 по 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сопровождению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Назарбаева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«Через кризис к обновлению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развитию»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6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поддержка и социальные расходы государства 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41. 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внесение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Парламент проекта Закона,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предусматривающего изменения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дополнения в Закон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«Об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обязательном социальном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страховании» с целью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 пособия на случай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потери работы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социального страхования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4-х до 6-ти месяцев 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Закона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42. 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предусмотренных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гарантий и обязательств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 по социальным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выплатам и увеличению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заработной 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бюджетникам 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доклад Главе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года 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 общественного правопорядка 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43. 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Выработка 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 по усилению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борьбы с преступностью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коррупцией, дальнейшему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совершенствованию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правоохранительной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Указа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44. 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мер,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направленных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исключение фактов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необоснованной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переквалификации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коррупционных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преступлений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общеуголовные 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Закона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АБЭКП 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45. 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Изучение вопроса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внесении изменений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дополнений в некоторые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законодательные акты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предусматривающих отказ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приеме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службу и увольнение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службы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лиц, причастных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организованной преступной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ГП, АГС,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КНБ,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АБЭКП,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МЮ, МФ 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46. 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мер,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направленных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совершенствование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внутренних дел в сфере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Закона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 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47. 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и реализация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мероприятий по: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усилению противодействия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нарушениям общественного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порядка;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правопорядка,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граждан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улицах и в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общественных местах;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активному 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этих целях всех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структур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внутренних дел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внутренних войск;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расширению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правоохранительной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направленности;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привлечению кооперативов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собственников квартир,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частных охранных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структур к проведению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правонарушений в жилых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массивах 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Астаны, 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48. 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мер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пресечению фактов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незаконных увольнений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граждан, сокращений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рабочих мест,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необоснованных задержек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невыплат заработной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платы 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ГП 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ежеквартально 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49. 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надлежащего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прокурорского надзора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законностью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использования средств,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выделяемых государством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антикризисные меры 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ГП 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ежеквартально 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 реализации поручений общенациональных планов мероприятий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2005-2008 годов 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50. 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предложения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обоснованиями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целесообразности снятия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контроля поручений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Общенациональных планов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 2005-2007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 и 2008 года,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которых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нынешних условиях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осложнена финансово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невозможна 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Правительство 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конец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Примечания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Расшифровка аббревиатур: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МТСЗН - Министерство труда и социальной защиты населения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МИТ - Министерство индустрии и торговли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МЭБП - Министерство экономики и бюджетного планирования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МФ - Министерство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МЮ - Министерство юстиции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МОН - Министерство образования 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МЗ - Министерство 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МКИ - Министерство культуры и информации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МСХ - Министерство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МТК - Министерство транспорта и коммуникаций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МЭМР - Министерство энергетики и минеральных ресурсов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МЧС - Министерство по чрезвычайным ситуациям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МВД - Министерство внутренних дел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АГС - Агентство Республики Казахстан по делам государственной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КНБ - Комитет национальной безопасности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АБЭКП - Агентство Республики Казахстан по борьбе с экономической и коррупционной преступностью (финансовая полиция)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ГП - Генеральная прокуратура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СК - Счетный комитет по контролю за исполнением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СПК - социально-предпринимательские корпорации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АО "Самрук-Казына" - акционерное общество "Фонд национального благосостояния "Самрук-Казына"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АО "КазАгро" - акционерное общество "Национальный холдинг "КазАгро"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НДП "Hуp Отан" - Народно-демократическая партия "Hуp Отан"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НИХ "Арна Медиа" - акционерное общество "Национальный информационный холдинг "Арна Медиа"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НЭП "Союз Атамекен" - Национальная экономическая палата "Союз Атамекен" 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