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65b7" w14:textId="01b6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Балиевой З.Я.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2009 года №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Освободить Балиеву Загипу Яхяновну от должности Министра юстиции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