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0dd8e" w14:textId="de0dd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назначении Тусупбекова Р.Т. Министром юстиции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 апреля 2009 года № 783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Назначить Тусупбекова Рашида Толеутаевича Министром юстиции Республики Казахстан, освободив от должности Генерального Прокурора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                       Н. Назарбаев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