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252c" w14:textId="ae62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Баймаганбетова С.Н.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2009 года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Баймаганбетова Серика Нуртаевича Министром внутренних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