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4cf6" w14:textId="7c14c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Стандартов государственного финансового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апреля 2009 года № 788. Утратил силу Указом Президента Республики Казахстан от 11 января 2016 года № 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Указом Президента РК от 11.01.2016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РЦПИ. Порядок введения в действие Указа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п.2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137 Бюджетного кодекса Республики Казахстан от 4 декабря 2008 года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Стандарты государственного финансового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по истечении десяти календарных дней после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2009 года № 788 </w:t>
      </w:r>
    </w:p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Стандарты государственного финансового контроля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стандарты государственного финансового контроля (далее - Стандарты)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устанавливают единые требования к проведению государственного финансового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Целью Стандартов является установление единых требований, на основе которых органы государственного финансового контроля (далее - органы контроля) и их работники осуществляют контроль.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Стандарты разработаны для обеспечения эффективности, целостности, взаимосвязанности, последовательности, преемственности и объективности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 Стандартам относятся общие стандарты, рабочие стандарты, стандарты управления и контроля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Реализация Стандартов обеспечивается путем разработки и утверждения высшим органом государственного финансового контроля производных от них правил, методических и других документов, регулирующих методы и процедуры осуществления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соблюдением Стандартов осуществляет </w:t>
      </w:r>
      <w:r>
        <w:rPr>
          <w:rFonts w:ascii="Times New Roman"/>
          <w:b w:val="false"/>
          <w:i w:val="false"/>
          <w:color w:val="000000"/>
          <w:sz w:val="28"/>
        </w:rPr>
        <w:t xml:space="preserve">Счетный комитет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контролю за исполнением республиканского бюджета (далее - Счетный комитет).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Правительством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 по внутреннему контролю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осуществляет контроль за соблюдением Стандартов службами внутреннего контроля. </w:t>
      </w:r>
    </w:p>
    <w:bookmarkEnd w:id="3"/>
    <w:bookmarkStart w:name="z2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Сфера действия и применение Стандартов 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Стандарты обязательны для соблюдения всеми органами контроля и их работниками.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Стандарты обязательны для соблюдения специалистами государственных органов, аудиторских организаций и экспертами, привлекаемыми органами контроля. 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Общие Стандарты 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Общие Стандарты устанавливают единые требования к органам контроля и их работникам.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общим стандартам относятся следующие Стандарты: "Независимость", "Этичность", "Компетентность (квалификация)", "Гласность" и "Конфиденциальность".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Целью Стандарта "Независимость" является обеспечение беспристрастности, объективности, достоверности оценок и рекомендаций органов контроля и их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Стандарт "Независимость" предполагает недопустимость любого вмешательства, посягающего на независимость органов контроля, их работников, при осуществлении ими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Органы контроля и их работники во всех вопросах контрольной деятельности сохраняют независимость от объекта контроля и какого-либо неправомерного влияния.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Органы контроля функционально и организационно независимы при выполнении возложенных на них задач и не допускают любых действий, ограничивающих их независимость и объективность.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Деятельность органов контроля осуществляется в соответствии с утвержденными планами, программами и определенными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видами и типами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Не допускается вмешательство в деятельность органов контроля по выбору тематики, объекта контроля, применяемым процедурам, характеру и объему доказательств, ограничение масштаба контроля, а также любые действия, которые могут повлиять на независимость и объективность работников органов контроля по политическим, идеологическим, религиозным и другим причинам.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Запрещается проведение контроля работниками органов контроля при возникновении конфликта интересов.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При наличии объективных сомнений в независимости работника органа контроля он подлежит переводу на другой объект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целях сохранения независимости и объективности работников органов контроля, осуществляющих контрольную деятельность, необходимо по истечении года менять объект контроля, по которому проводился контроль этим работником.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Допускается сотрудничество органов контроля и их работников с научными и другими организациями, если данные отношения не ограничивают их независимость.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Целью Стандарта "Этичность" является обеспечение полного соблюдения этических требований и принципов профессионального поведения работниками органов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Независимость, полномочия и ответственность работников органов контроля предъявляют высокие этические требования к органам контроля и его работникам. Этические нормы для них должны включать в себя как этические требования для государственных служащих, предусмотренных Кодексом чести государственных служащих Республики Казахстан, так и особые требования для работников органов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поведении работников органов контроля и подходах при проведении контроля следует исключать любые действия, которые могут повлечь подозрения и обвинения в несоблюдении принципов государственного финансового контроля и Стандартов.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Независимость органов контроля и их работников не препятствует поддержанию доброжелательных отношений с объектом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Работникам органов контроля при возникновении конфликтных ситуаций необходимо действовать в соответствии с этическими нормами профессионального поведения.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Целью Стандарта "Компетентность" является поддержание должного профессионального уровня работников органов контроля для эффективного осуществления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Работники органов контроля должны обладать профессиональными навыками, знаниями и опытом, которые достаточны для осуществления эффективного контроля и по которым ведется соответствующий учет.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Контроль осуществляется работниками, уровень профессиональных знаний, навыков и опыт которых в совокупности соответствует характеру, масштабу и сложности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Работники органов контроля проявляют должную квалификацию на протяжении всего процесса контроля от предварительного изучения объекта контроля до подготовки отчетов о проведении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27. Профессиональные знания и навыки работников органов контроля совершенствуются путем проведения непрерывного профессионального обучения и самообразования, а также периодической организации подготовки и повышения квалификации работников. Органы контроля создают необходимые условия для подготовки, повышения квалификации и переподготовки кадров.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Целью Стандарта "Гласность" является обеспечение реализации демократических основ управления экономикой, повышение эффективности контрольной деятельности государства и защита общества от коррупции и иных правонарушений.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Органы контроля осуществляют свою деятельность открыто путем обязательной публикации результатов государственного финансового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Основной формой обеспечения гласности органов контроля является предоставление в пределах своей компетенции Президенту Республики Казахстан, Парламенту Республики Казахстан, Правительству Республики Казахстан, руководителям государственных органов, маслихатам и акимам информации о своей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Для общественности стандарт "Гласность" реализуется путем размещения материалов по результатам контроля и иных сведений о деятельности органов контроля в средствах массовой информации, на веб-сайтах органов контроля, проведения пресс-конференций, брифингов и других публичных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Стандарт "Гласность" осуществляется с соблюдением требований законодательства об охране прав и свобод личности, о государственных секретах и иных, охраняемых законом сведений.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Целью Стандарта "Конфиденциальность" является обеспечение сохранности и неразглашения информации, полученной при осуществлении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Органы контроля и их работники соблюдают конфиденциальность информации, полученной при осуществлении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35. Органы контроля и их работники обеспечивают сохранность информации, полученной при осуществлении контроля, и ограниченность доступа к 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36. Запрашиваемая органами контроля и их работниками информация используется только для целей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37. Работники органов контроля не вправе получать прямую или косвенную личную выгоду от информации, полученной при осуществлении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38. Работники органов контроля не вправе разглашать информацию относительно каких-либо аспектов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39. После оформления и принятия окончательного документа по результатам контроля руководители органов контроля и/или уполномоченные ими должностные лица могут предоставлять информацию, касающуюся итогов проведенного контроля. </w:t>
      </w:r>
    </w:p>
    <w:bookmarkEnd w:id="7"/>
    <w:bookmarkStart w:name="z5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Рабочие стандарты </w:t>
      </w:r>
    </w:p>
    <w:bookmarkEnd w:id="8"/>
    <w:bookmarkStart w:name="z5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Рабочие Стандарты систематизируют и упорядочивают действия работников органов контроля по осуществлению ими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рабочим стандартам относятся следующие Стандарты: "Планирование", "Наблюдение", "Доказательства", "Документация" и "Отчетность".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41. Целью Стандарта "Планирование" является обеспечение качественного, экономичного, эффективного, результативного и своевременного проведения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42. Проводимый контроль планируется для обеспечения его эффективного, своевременного осуществления и достижения всех его целей с наименьшими затратами ресурсов.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43. Планирование осуществляется для обеспечения взаимосвязи всех этапов контроля от выбора тематики и объектов контроля, их предварительного изучения, разработки плана, программ контроля, проведения контроля и до составления отчета по его результатам.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44. Составлению плана и программы контроля предшествуют: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выбор тем и объектов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предварительное изучение тем и объектов контроля на основе доступной информации, включая ознакомление со стратегическим и операционным планами, нормативными правовыми актами, относящимися к деятельности объекта контроля, процедурами его финансирования и производимыми им расходами;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результатов предыдущих проверок объектов контроля и принятых мер по рекомендациям и предложениям органов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оценка деятельности служб внутреннего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45. При планировании контроля определяются: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типы, виды, цели, объекты и масштаб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приоритеты и вопросы, возникшие в процессе планирования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критерии, показатели оценки эффективности реализации мероприятий государственных и бюджетных программ, стратегических и операционных планов;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необходимые ресурсы для осуществления контроля и состав работников органов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46. План контроля, все изменения и дополнения к нему утверждаются руководителем органа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47. План проведения контроля и программа контроля составляются индивидуально по объектам контроля в соответствии со сроками, установленными планом работы органа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48. Программа контроля является детально разработанным документом, необходимым для эффективного проведения контроля, утверждается соответствующим должностным лицом или руководителем подразделения органа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49. Органы контроля по мере необходимости совершенствуют методы и инструменты планирования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50. Целью Стандарта "Наблюдение" является обеспечение вышестоящими должностными лицами органов контроля проведения контроля своими работниками объективно и в полном объеме.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51. Деятельность группы контроля или отдельных работников на каждом этапе проведения контроля осуществляется под систематическим контролем вышестоящих должностных лиц.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52. Наблюдение осуществляется на стадиях планирования, проведения контроля и подготовки отчетов по его результатам, а также в процессе реализации результатов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53. Степень наблюдения определяется в зависимости от сложности контроля, уровня квалификации и профессионализма группы контроля или отдельных работников органа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54. Руководители органов контроля самостоятельно определяют формы и методы наблюдения.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55. В обязательном порядке наблюдению подлежат содержание, методы осуществления контроля, полнота охвата программных вопросов, а также действия работников органов контроля по выполнению программы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56. Наблюдение включает инструктирование, информирование о наиболее часто возникающих проблемах, контроль за проделанной работой, разрешение споров в случаях расхождения мнений в группе, осуществляющей контроль, а также внесение изменений в план и программу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57. Целью Стандарта "Доказательства" является обеспечение сбора объективных и достоверных данных, на основе которых формулируются выводы и рекомендации по результатам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58. Доказательства, на основе которых формулируются выводы и рекомендации по результатам контроля, должны соответствовать целям и задачам контроля, быть объективными, достоверными и достаточными.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59. Документы являются неотъемлемой частью отчета и содержат достаточный объем информации, служащей доказательством достоверности и объективности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60. Основой доказательств являются материалы и информация, собранные непосредственно на объекте контроля, а также полученные из других достоверных источников с соблюдением законодательства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61. Сбор и обработка информации производится в соответствии с утвержденными программами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62. Выводы и рекомендации по результатам контроля основываются на документальных доказательствах.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63. Методы сбора и обработки информации соответствуют целям и задачам контроля. При сборе доказательств работники органов контроля используют все доступные средства сбора доказательств , не противоречащие требованиям законодательства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64. Целью Стандарта "Документация" является обеспечение подготовки и систематизации документов на всех этапах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65. Органы контроля и их работники в установленной форме документируют доказательства и все аспекты проведенного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66. При документировании собираются все необходимые материалы, подтверждающие результаты контроля, которые надлежащим образом систематизируются для последующего использования и 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67. Работники органов контроля самостоятельно определяют материалы, необходимые для документирования.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68. Объем и содержание документации определяется в зависимости от типа, вида контроля и деятельности объекта контроля, а также от характера выявленных нарушений и недостатков.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69. Документация подшивается и хранится в установленном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70. Работники органов контроля, осуществляющие контроль, обеспечивают сохранность документов до сдачи их на хранение.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71. Целью Стандарта "Отчетность" является обеспечение прозрачности контроля, укрепление финансовой дисциплины и обеспечение взаимодействия между органами контроля путем унификации отчетов.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72. Стандарт "Отчетность" устанавливает требования к форме и содержанию отчетов органов контроля и их работников, подготовленных по итогам их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73. По результатам контроля принимаются следующие акты, являющиеся отчетами: акт контроля, отчет об итогах контроля, заключение, постановление, представление (далее - отчет).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74. Орган контроля и его работники по результатам проведенной  работы готовят письменный отчет, изложенный полно, логично, объективно и конструктивно.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75. Отчет готовится и представляется своевременно для оперативной реализации результатов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76. Содержание отчетов должно: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включать всю информацию, достаточную для подтверждения того, что цели контроля были достигнуты;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быть кратким, систематизированным и исключать повторы;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быть логичным и доступным для восприятия;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включать результаты рассмотрения возражений объекта контроля, а также, при наличии - аудиторские отчеты, заключения привлеченных к проведению контроля специалистов государственных органов и экспертов;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основываться только на собранных доказательствах;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быть нацелено на повышение эффективности исполнения республиканского и местных бюджетов, реализации государственных программ, стратегических планов государственных органов, повышение финансовой дисциплины и укрепление взаимопонимания между объектами контроля и органами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77. Отчет содержит вводную часть, цели, объект и предмет контроля, изложение основных результатов контроля, выводы и предложения.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Постановления и представления органов контроля также содержат рекомендации, направленные на исправление недостатков в объекте контроля, и, при необходимости, предложения по проведению последующего контроля с указанием его отдельных направлений. </w:t>
      </w:r>
    </w:p>
    <w:bookmarkEnd w:id="9"/>
    <w:bookmarkStart w:name="z1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Стандарты управления и контроля качества </w:t>
      </w:r>
    </w:p>
    <w:bookmarkEnd w:id="10"/>
    <w:bookmarkStart w:name="z1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Стандарты управления и контроля качества устанавливают требования к осуществлению руководства деятельностью органов контроля и их работников.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стандартам управления и контроля качества относятся следующие Стандарты: "Управление" и "Контроль качества".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79. Целью Стандарта "Управление" является формирование организованного и работоспособного коллектива и обеспечение его мобилизации для достижения целей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80. Органы контроля осуществляют надлежащее управление своей деятельностью для обеспечения качества, экономичности, результативности и эффективности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81. Обязанности между должностными лицами и структурными подразделениями органов контроля должны быть четко распределены.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82. Управление органами контроля осуществляется в соответствии с их положениями, регламентами и создает условия для эффективного проведения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83. Органы контроля создают систему стимулов и условий для обеспечения эффективной организации деятельности своих работников. Система стимулов основывается на оценке деятельности работников органов контроля, позволяющей объективно определить меры взысканий и поощрений.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84. Управлению подлежат все этапы проведения контроля, а также контроль качества.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85. Процесс управления деятельностью органов контроля постоянно совершенствуется.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86. Целью Стандарта "Контроль качества" является обеспечение соответствия деятельности органов контроля и действий работников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87. Руководители органов контроля обеспечивают организацию контроля качества путем регулярного проведения выборочных проверок на предмет соответствия Стандартам.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88. Необходимость и периодичность проведения контроля качества определяются руководителем органа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и продолжительность проведения контроля качества определяются с целью обеспечения его оперативности и результативности.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89. Контролю качества подвергается как вся деятельность работников органов контроля, так и отдельные направления проведенного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90. Контроль качества осуществляется работниками органов контроля, которые не принимали участие в данном контроле. 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