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8728" w14:textId="e4d8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28 декабря 2004 года № 1509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мая 2009 года № 806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Подлежит опубликованию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в Собрании актов Президента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Правительства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25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28 декабря 2004 года № 1509 «О некоторых вопросах Совета по управлению Национальным фондом Республики Казахстан» (САПП Республики Казахстан, 2004 г., № 51, ст. 675; 2006 г., № 41, ст. 446)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Совете по управлению Национальным фондом Республики Казахстан, утвержденном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5 слово «зарубежных»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