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eed1" w14:textId="9ffe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Исекешева А.О. Министром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мая 2009 года № 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Исекешева Асета Орентаевича министром индустрии и торговли Республики Казахстан, освободив от должности помощника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 Казахстан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