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da55" w14:textId="033d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Греческой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мая 2009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Собрании актов Президента 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Греческой Республикой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Греческой Республике путем преобразования в Посольство Республики Казахстан в Греческой Республике.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Указ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