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d0df" w14:textId="76cd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мая 2009 года № 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акты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сентября 2001 года № 691 "Вопросы Государственной премии мира и прогресса Первого Президента Республики Казахстан" (САПП Республики Казахстан, 2001 г.,  № 32, ст. 421; 2002 г., № 44, ст. 436; 2003 г., № 45, ст. 487; 2004 г., № 21, ст. 266; № 51, ст. 671; 2007 г., № 24, ст. 268; 2008 г., № 42, ст. 465):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Майлыбаева                  - вице-министра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Баглана Асаубаевича           Республики Казахстан, секретарем,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Нукетаеву                   - председателя Комитета по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Динар Жусупалиевну            культурному развитию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Мынбая Д.К., Доскалиева Ж.А.;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92; № 32, ст. 339; 2003 г., № 9, ст. 92; 2004 г., № 14, ст. 171; № 51, ст. 671; 2005 г., № 43, ст. 573; 2006 г., № 35, ст. 374; 2007 г., № 3, ст. 36; № 24, ст. 268; 2008 г., № 4, ст. 43; № 20, ст. 182; № 42, ст. 465):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при Президенте Республики Казахстан по вопросам борьбы с коррупцией, утвержденный вышеназванным Указом: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Мами                        -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Кайрата Абдразакулы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Мукашева                   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Рахмета Желдыбаевича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реформе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"Баймаганбетов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    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реформе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  - депутат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"Тусупбеков                 - Генеральный прокурор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"Баймаганбетов              -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  законодательству и правовым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Сената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"Тусупбеков                 - 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 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Балиеву З.Я., Мухамеджанова Б.А., Шамсутдинова Р.Ш.;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125; 2004 г., № 15, ст. 183; 2005 г., № 21, ст. 247; 2006 г., № 20, ст. 195; 2007 г., № 1, ст. 1; 2008 г., № 20, ст. 182; № 42, ст. 465):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по правам человека при Президенте Республики Казахстан, утвержденный вышеназванным Указом: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Абдыкаликову                -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Гульшару Наушаевну           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Тусупбекова                 - Министра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Рашида Толеутаевича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                 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Бердибек Машбекович          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                  - аким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Бердибек Машбекович          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Байжанова У.С., Балиеву З.Я.;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254; 2007 г., № 11, ст. 119; № 44, ст. 515; 2008 г., № 20, ст. 182; № 42, ст. 465):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помилования при Президенте Республики Казахстан, утвержденный вышеназванным Указом: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Каудырова                   - директора Института гражданско-правовых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Толеша Ерденовича             исследований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гуманитарно-юридического университета,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доктора юридических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названной комиссии Абдыкаликову Г.Н.;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465):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составе Государственной комиссии по модернизации экономики Республики Казахстан, утвержденном вышеназванным Указом: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- помощник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               Казахстан, заместитель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-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Государственной комиссии Школьника B.C.;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января 2008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№ 523 "О конкурсе по социальной ответственности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"Парыз" (САПП Республики Казахстан, 2008 г., № 3, ст. 36, № 43,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481):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по присуждению званий лауреатов конкурса по социальной ответственности бизнеса "Парыз", образованной названным Указом: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Исекешева                   - 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Асета Орентаевича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 Школьника B.C.;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332; № 42, ст. 465):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Совета по молодежной политике при Президенте Республики Казахстан, утвержденный вышеназванным Указом: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Биртанова                   - вице-министра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Елжана Амантаевича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Палаева                     - директора ТОО "Агроиздат"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Василия Владимировича        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Турсинбаева                 - директора ГКП "Жетісу жастары"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Куаныша Мейрамбековича       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Нуржанова                   - председателя ОЮЛ "Ассоциация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Мирболата Сагынгалиевича      молодежи Западно-Казахстанской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области"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Назарова                    - руководителя Кызылординского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Есенжола Асылбекулы           областного штаба студенческих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строительных и молодежных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трудовых отрядов "Жасыл 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"Баймуханов                 - директор 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Нурбол Болатович              развития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г. Алматы, председатель молодежного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общественно-политического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"Кайсар"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"Берсебаев                  - заместитель Пресс-секретаря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Талапович               Президента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"Рахманберды                - председатель ОО "Союз студентов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Абаевич                и молодежи Жамбылской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"Сапарова                   - заместитель проректора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Алия Суиндиковна              воспитательной работе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общественному согласию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Костанайского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университета им. А. Байтурсынова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"Сергазинов                 - декан юридического факультета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Рамазанович             Семипалатинского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университета им. Шакарима, кандидат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юридических наук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"Баймуханов                 - начальник управления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Нурбол Болатович              молодежной политики г. Алматы",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"Берсебаев                  - управляющий директор АО "НИХ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Талапович               "Арна Медиа"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"Рахманберды                - председатель ОО "Патриот"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Абаевич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"Сапарова                   - проректор по воспитательной работе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Алия Суиндиковна              общественному согласию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Костанайского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университета им. А. Байтурсынова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"Сергазинов                 - проректор по научной работе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Рамазанович             международным связям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гуманитарно-юридического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инновационного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г. Семей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совета: Байманова Ш.А., Байнешова A.M., Нусупову А.Б., Тайжанова Е.Ш.;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утратил силу Указом Президента РК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№ 4071 "О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292):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иностранных инвесторов при Президенте Республики Казахстан, утвержденный вышеназванным распоряжением: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                   - Председателя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Григория Александровича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Джона Ферраро               - главного операционного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компании "Ernst &amp; Young Global",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Питера Возера               - главного исполнительного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концерна "Royal Dutch Shell Plc",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Тецуро Терада               - исполнительного вице-президента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странам Европы, СНГ, Ближнему Востоку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Африке корпорации "Митсубиси",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Дерипаску                   - генерального директора Объединенной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Олега Владимировича           компании "Российский алюминий",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Ларса Ниберга               - президента и главного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директора компании "Telia Sonera";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- помощник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"Питер Тильс                - управляющий директор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"Дойче Банк",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"Мустафа Коч                - президент компании "Коч холдинг",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"Ив-Луи Дарикарэр           - исполнительный вице-президент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компании "Тоталь",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"Клаудио Дескальци          - генеральный производственный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директор компании "Эни",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"Фаузи Кириякос-Саад        - генеральный директор компании "Кредит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Свис Групп",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"Джеймс Малва               - председатель правления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"КонокоФиллипс",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"Андре Калантзопулос        - президент компании "Филип Моррис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Интернэшнл, Инк."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-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"Питер Тильс                - управляющий директор,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исполнительный директор по 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 Восточной Европе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"Дойче Банк Франкфурт",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"Мустафа Коч                - председатель Совета директоров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"Коч холдинг",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"Ив-Луи Дарикарэр           - исполнительный вице-президент, член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исполнительного комитета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"Тоталь", президент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"Тоталь Эксплорейшн энд Продакшн",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"Клаудио Дескальци          - главный производственный директор,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глава подразделения разведки 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корпорации "ЭНИ С.п.А.",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"Фаузи Кириякос-Саад        - генеральный директор компании "Кредит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Суисс" по странам СНГ, России и Турции,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член правления компании "Кредит Суисс"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по странам ЕМЕА (Развивающиеся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Европы, Ближнего Востока и Африки)",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"Джеймс Малва               - председатель правления и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исполнительный директор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"КонокоФиллипс",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"Андре Калантзопулос        - главное управляющее лицо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"Филип Моррис Интернэшнл, Инк.";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Совета: Булыгина А.С., Йерун Ван дер Вира, К. Джоханссона, Сайденова А.Г., Т. Киджима, Ф. Кайларса, Школьника B.C.;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182; № 42, ст. 465; 2009 г., № 49, ст. 555):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по правовой политике при Президенте Республики Казахстан, утвержденный вышеназванным распоряжением: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Алимбекова                  - Председателя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Мусабека Тургынбековича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Мукашева                   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Рахмета Желдыбаевича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реформе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"Тусупбеков                 - Генеральный прокурор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Совета",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"Мами                       - Председатель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Абдразакулы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"Баймаганбетов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    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реформе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"Тусупбеков                 - Министр юстиции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"Мами                       - Генеральный прокурор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Абдразакулы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Совета",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"Баймаганбетов              - 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             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Совета: Балиеву З.Я., Мухамеджанова Б.А.;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2002 года № 323 "Об утверждении состава Комиссии по высшим воинским и иным званиям, классным чинам" (САПП Республики Казахстан, 2004 г., № 51, ст. 671; 2005 г., № 50, ст. 638; 2007 г., № 6, ст. 69; 2008 г., № 20, ст. 182; № 42, ст. 465):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по высшим воинским и иным званиям, классным чинам, утвержденный вышеназванным распоряжением: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Мукашева                   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Рахмета Желдыбаевича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реформе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Баймаганбетова С.Н;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12.05.2010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12.05.2010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