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98d8" w14:textId="ddd9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2009 года №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следующие акты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модернизации экономики Республики Казахстан,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Бишимбаева                   - помощника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Куандыка Валихановича         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1998 года № 4071 "О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иностранных инвесторов при Президенте Республики Казахстан, утвержденный вышеназванным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Бишимбаева                      - помощника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Куандыка Валихановича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12.05.2010 </w:t>
      </w:r>
      <w:r>
        <w:rPr>
          <w:rFonts w:ascii="Times New Roman"/>
          <w:b w:val="false"/>
          <w:i w:val="false"/>
          <w:color w:val="000000"/>
          <w:sz w:val="28"/>
        </w:rPr>
        <w:t>N 987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