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1550" w14:textId="4cc1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Системе государственного планирования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2009 года № 827.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целостной и эффективной системы государственного планирования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Систему государственного планирования в Республике Казахстан (далее - Система государственного планирования).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совместно с местными исполнительными органами и государственными органами, непосредственно подчиненными и подотчетными Президенту Республики Казахстан, до 1 декабря 2010 года привести действующие стратегии, концепции, доктрины, государственные, отраслевые (секторальные) и региональные программы в соответствие с настоящим Указом.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в установленном порядке в Администрацию Президента Республики Казахстан до 1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утвердить до 1 сентября 2009 года Правила разработки Прогноза социально-экономического развития,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Указа.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Указом Президента РК от 04.03.2010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Ввести в Республике Казахстан запрет на разработку государственных, отраслевых программ, программ развития территорий до утверждения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до 2020 года, за исключением разработки программ, связанных с реализацией пункта 2 настоящего Указа.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</w:t>
      </w: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2009 года № 827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планирования в Республике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Система в редакции Указа Президента РК от 17.06.2014 </w:t>
      </w:r>
      <w:r>
        <w:rPr>
          <w:rFonts w:ascii="Times New Roman"/>
          <w:b w:val="false"/>
          <w:i w:val="false"/>
          <w:color w:val="ff0000"/>
          <w:sz w:val="28"/>
        </w:rPr>
        <w:t>№ 840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государственного планирования в Республике Казахстан (далее - Система государственного планирования) - комплекс взаимосвязанных элементов, состоящий из принципов, документов, процессов и участников государственного планирования, обеспечивающий развитие страны на долгосрочный (свыше 5 лет), среднесрочный (от года до 5 лет) и краткосрочный (до 1 года) периоды.</w:t>
      </w:r>
    </w:p>
    <w:bookmarkEnd w:id="8"/>
    <w:bookmarkStart w:name="z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планирование охватывает деятельность органов государственной власти и иных участников процесса развития страны, направленную на повышение уровня социально-экономического развития Казахстана, рост благосостояния граждан и укрепление безопасности страны. </w:t>
      </w:r>
    </w:p>
    <w:bookmarkEnd w:id="9"/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Принципы Системы государственного планирования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государственного планирования базируется на следующих принципах: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единства и целостности - единство законодательства в сфере государственного планирования, принципов организации и функционирования Системы государственного планирования, единство порядка осуществления процесса государственного планирования;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внутренней сбалансированности - согласованность документов системы государственного планирования между собой по целям развития, задачам и показателям результатов;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результативности и эффективности - выбор целей, задач и показателей результатов должен быть максимально правильным (результативным), основываться на глубоком анализе текущей ситуации и необходимости достижения заданных результатов с наименьшими затратами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самостоятельности выбора путей решения задач - самостоятельность участников процесса государственного планирования в выборе путей и методов достижения целей и решения задач развития страны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ответственности участников процесса государственного планирования - обеспечение ответственности за неэффективность решения задач и недостижение ожидаемых результатов в пределах своей компетенции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прозрачности (открытости) - обязательное опубликование документов Системы государственного планирования, за исключением положений, содержащих информацию, относящуюся к государственным секретам;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достоверности и реалистичности - обоснованная возможность достижения целей развития, установленных документами Системы государственного планирования, а также обоснованность показателей результатов, используемых в процессе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непрерывности, преемственности и последовательности - ступенчатый характер Системы государственного планирования, то есть успешность достижения целей, задач, показателей результатов вышестоящих документов зависит от качества и своевременности планирования и достижения целей, задач, показателей результатов нижестоящих документов, а также непрерывный механизм ее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ресурсной обеспеченности - определение источников и объемов финансирования, людских, других материальных и нематериальных ресурсов по основным направлениям стратегических планов государственных органов для достижения поставленных целей и задач.</w:t>
      </w:r>
    </w:p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Документы Системы государственного планирования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документам Системы государственного планирования относятся: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Стратегический план развития Республики Казахстан на 10 лет, </w:t>
      </w:r>
      <w:r>
        <w:rPr>
          <w:rFonts w:ascii="Times New Roman"/>
          <w:b w:val="false"/>
          <w:i w:val="false"/>
          <w:color w:val="000000"/>
          <w:sz w:val="28"/>
        </w:rPr>
        <w:t>Прогнозная 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Стратегия национальной безопасности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 социально-экономического развития на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программы (до 5 лет 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правительственные программы (до 5 лет включительно);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стратегические планы государственных органов на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программы развития территорий на 5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стратегии развития на 10 лет национальных управляющих холдингов, национальных холдингов и национальных компаний с участием государства в уставном капитале (далее - национальные компании).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Указом Президента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Документы Системы государственного планирования подразделяются на три уровня.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документам первого уровня относятся документы, определяющие долгосрочное видение развития страны с ключевыми приоритетами и ориентирами -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года, Стратегический план развития Республики Казахстана на 10 лет, </w:t>
      </w:r>
      <w:r>
        <w:rPr>
          <w:rFonts w:ascii="Times New Roman"/>
          <w:b w:val="false"/>
          <w:i w:val="false"/>
          <w:color w:val="000000"/>
          <w:sz w:val="28"/>
        </w:rPr>
        <w:t>Прогнозная 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территориально-пространственного развития страны, Стратегия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второго уровня относятся документы, определяющие стратегию развития сферы/отрасли, - Прогноз социально-экономического развития на 5 лет, государственные и правительственные программы до 5 лет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 третьего уровня относятся документы, определяющие пути достижения документов Системы государственного планирования первого и второго уровней на основе декомпозиции - стратегические планы государственных органов на 5 лет, программы развития территорий на 5 лет, стратегии развития на 10 лет национальных управляющих холдингов, национальных холдингов и национальных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 показатели результатов документов Системы государственного планирования должны определяться исходя из данной иерархии.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документах первого уровня должны отражаться общенациональные целевые индикаторы и показатели, определяющие развитие страны в долгосрочном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второго уровня содержат целевые индикаторы и показатели развития сфер и отраслей, направленные на достижение общенациональных целевых индикаторов и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третьего уровня должны содержать целевые индикаторы и показатели развития регионов, деятельности центральных государственных органов, а также национальных управляющих холдингов, национальных холдингов и национальных компаний.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Указом Президента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Президент Республики Казахстан обращается с ежегодным Посланием к народу Казахстана о положении в стране и основных направлениях внутренней и внешней политики Республики Казахстан (далее - Послание). Положения Послания, а также поручения Президента Республики Казахстан являются основой для разработки и корректировки документов Системы государственного планирования, в том числе формирования бюджета на предстоящий плановый период.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 проекта Послания, реализации Послания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поручению Президента Республики Казахстан разрабатываются концепции и доктрины.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является документом, который отражает видение развития определенной сферы, отрасли, обоснование соответствующей государственной политики и включает основные принципы и общие подходы этой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утверждается или одобряется Президентом Республики Казахстан, Правительством Республики Казахстан либо консультативно-совещательным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концепции государственным органом-разработчиком разрабатывается План мероприятий по реализации концепции на весь период реализации или поэтапно на каждый среднесрочный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Доктрина - это документ, который определяет систему воззрений, совокупность политических принципов по определенному вопросу.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Доктрина утверждается или одобряется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Концепции и доктрины реализуются через стратегические и программные документы, стратегические планы государственных органов и законы.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 концепций и доктрин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по согласованию с Администрацией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Указом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3.1. Стратегия развития Казахстана до 2050 года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 определяет глобальное видение и стратегию развития Республики Казахстан, долгосрочные направления и приоритеты экономического, политического, общественного развития страны, в целях реализации которого разрабатываются документы Системы государственного планирования.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3.2. Стратегический план развития Республики Казахстан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Стратегические планы развития Республики Казахстан разрабатываются на 10 лет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 и конкретизируют стратегию, цели, задачи, приоритетные направления социально-экономического и общественно-политического развития страны в соответствующем десятилетнем периоде, ожидаемые результаты с указанием их показателей, поэтапные целевые ориентиры.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 проекта Стратегического плана развития Республики Казахстан на предстоящий период осуществляется центральным уполномоченным органом по государственному планированию (далее - уполномоченный орган по государственному планированию).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развития Республики Казахстан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Мониторинг и оценка реализации Стратегического плана развития Республики Казахстан, на основе которых может осуществляться его корректировка, проводится уполномоченным органом по государственному планированию.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Контроль за реализацией Стратегического плана развития Республики Казахстан осуществляется Администрацией Президента Республики Казахстан.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разработки, реализации, проведения мониторинга, оценки и контроля за реализацией Стратегического плана развития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Стратегического плана развития Республики Казахстан уполномоченным органом по государственному планированию разрабатывается Прогнозная схема территориально-пространственного развития страны на соответствующий период. Прогнозная схема территориально-пространственного развития страны - это система рационального размещения производительных сил, производственной, социальной и другой инфраструктуры, расселения населения страны в разрезе регионов для обеспечения устойчивого развития страны.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схема территориально-пространственного развития страны утверждается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реализации при изменении макроэкономической ситуации может осуществляться корректировка Прогнозной схемы территориально-пространственного развития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Прогнозной схемы территориально-пространственного развития страны осуществляется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разработки, реализации и контроля за реализацией Прогнозной схемы территориально-пространственного развития страны определяются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Указа Президента РК от 25.08.2015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3.3. Стратегия национальной безопасности Республики Казахстан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Стратегия национальной безопасности Республики Казахстан разрабатывается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года, Стратегического плана развития Республики Казахстан и определяет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безопасности, а также критерии обеспечения национальной безопасности.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Стратегия национальной безопасности Республики Казахстан разрабатывается на среднесрочный (на 5 лет) или долгосрочный (свыше 5 лет) периоды уполномоченным органом по государственному планированию.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национальной безопасности Республики Казахстан разрабатывается не позднее последнего года реализации предыдущей Стратегии национальной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Структура, базовые подходы и основное содержание Стратегии национальной безопасности Республики Казахстан одобряются Советом Безопасности Республики Казахстан. Порядок разработки Стратегии национальной безопасности Республики Казахстан определяется Президентом Республики Казахстан.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Стратегия национальной безопасности Республики Казахстан утверждается Президентом Республики Казахстан.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реализации Стратегии национальной безопасности Республики Казахстан разрабатывается План мероприятий по ее реализации.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разрабатывается уполномоченным органом по государственному планированию и утверждается Правительством Республики Казахстан по согласованию с Администрацией Президента Республики Казахстан в трехмесячный срок со дня утверждения Стратегии национальной безопасности Республики Казахстан.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Итоги реализации Плана мероприятий ежегодно вносятся уполномоченным органом по государственному планированию на рассмотрение Совета Безопасности Республики Казахстан.</w:t>
      </w:r>
    </w:p>
    <w:bookmarkEnd w:id="32"/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3.4. Прогноз социально-экономического развития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Прогноз социально-экономического развития разрабатывается ежегодно на скользящей основе на пятилетний период с учетом вышестоящих документов Системы государственного планирования, Послания и содержит: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республиканском уровне государственного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и внутренние условия развития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экономической политики на пятилетний период, в том числе налогово-бюджетной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меры экономической политики на пятилетний период, в том числе налогово-бюджетной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показателей социально-экономического развития на пятилетний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бюджетных параметров на трехлетний период, включающий прогноз поступлений и расходов консолидированного, государственного и республиканского бюджетов, дефицит соответствующего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расходов, направленные на реализацию приоритетов социально-экономического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условно финансируемых расходов на очередной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уровне области, города республиканского значения,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тенденции, приоритеты, целевые индикаторы и показатели социально-экономического развития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показателей социально-экономического развития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параметры области, города республиканского значения, столицы на трехлетний период, которые должны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бюджетных параметров области, города республиканского значения, столицы, включающий прогноз поступлений и расходов бюджета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инициативы расходов, направленные на реализацию приоритетов социально-экономического развития области,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бюджетных инвестиций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 показатели устанавливаются по ключевым направлениям (сферам) для определения количественных и качественных результатов, на достижение которых должна быть направлена социально-экономическая политика государства в течение пятилетнего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социально-экономического развития и бюджетные параметры района (города областного значения) указываются в составе прогноза социально-экономического развития области в разрезе районов (городов областного значения).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Прогноз социально-экономического развития разрабатывается соответственно центральным и местным уполномоченными органами по государственному планированию и одобряется Правительством Республики Казахстан или местным исполнительным органом и подлежит опубликованию в средствах массовой информации.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Мониторинг, оценка и контроль Прогноза социально-экономического развития не осуществляются.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Порядок и сроки разработки Прогноза социально-экономического развития определяются уполномоченным органом по государственному планированию.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3.5. Государственные программы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Государственные программы разрабатываются на среднесрочный период (до 5 лет включительно) в целях реализации вышестоящих документов Системы государственного планирования и являются документами межсферного и межведомственного характера, определяющими цели, задачи и ожидаемые результаты по приоритетным стратегическим направлениям развития страны с указанием необходимых ресурсов.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Указа Президента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Государственные программы разрабатываются соответствующим государственным органом и согласовываются с уполномоченным органом по государственному планированию.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Государственные программы утверждаются Президентом Республики Казахстан.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Перечень государственных программ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реализации государственной программы Правительством Республики Казахстан по согласованию с Администрацией Президента Республики Казахстан утверждается план мероприятий по ее реализации.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реализации государственной программы проводится государственным органом-разработчиком либо иным государственным органом, уполномоченным на это Президентом Республики Казахстан или Руководителем Администрации Президента Республики Казахстан.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реализации государственной программы проводится уполномоченным органом по государственному планированию и Счетным комитетом по контролю за исполнением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 осуществляет оценку реализации государственных программ в рамках проведения государственного аудита эффективности и экспертно-аналитических мероприятий в части исполнения республиканского бюджета и использования активов государства, а по поручениям Президента Республики Казахстан также по иным направлениям. По результатам мониторинга и оценки реализации государственная программа и план мероприятий по ее реализации могут корректироваться.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Указа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Контроль за реализацией государственной программы осуществляется Администрацией Президента Республики Казахстан.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Порядок и сроки разработки, реализации, проведения мониторинга, оценки и контроля за реализацией государственных программ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</w:p>
    <w:bookmarkEnd w:id="46"/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3.6. Правительственные программы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3.6 в редакции Указа Президента РК от 30.11.2015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33. Правительственные программы разрабатываются центральными государственными органами на среднесрочный период (до 5 лет включительно) в реализацию вышестоящих документов Системы государственного планирования для решения социально значимых, межотраслевых вопросов.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Перечень правительственных программ утверждается Правительством Республики Казахстан.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правительственной программы проводится государственным органом, ответственным за ее разработку.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реализации правительственных программ проводится уполномоченным органом по государственному планированию и Счетным комитетом по контролю за исполнением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 осуществляет оценку реализации правительственных программ в рамках проведения государственного аудита эффективности и экспертно-аналитических мероприятий в части исполнения республиканского бюджета и использования активов государства, а по поручениям Президента Республики Казахстан также по иным направлениям.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реализацией правительственных программ осуществляется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Указа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36. Правительственные программы утверждаются Правительством Республики Казахстан.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36-1. Порядок и сроки разработки, реализации, проведения мониторинга, оценки и контроля за реализацией правительственных программ определяются Президентом Республики Казахстан.</w:t>
      </w:r>
    </w:p>
    <w:bookmarkStart w:name="z5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3.7. Стратегические планы государственных органов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Стратегический план государственного органа разрабатывается каждые три года на пятилетний период на основе стратегических и программных документов, прогноза социально-экономического развития.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Указа Президента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Стратегический план государственного органа определяет стратегические направления, цели, целевые индикаторы деятельности государственного органа.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Указа Президента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Стратегические планы не разрабатываются государственными органами, определенными Бюджетным кодексом Республики Казахстан. 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планированию, за исключением случая, предусмотренного частью третьей настоящего пункта.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стратегическом плане государственного органа целей, связанных со сферами образования, науки и (или) здравоохранения, стратегический план государственного органа согласовывается с уполномоченными органами в области образования, науки и (или)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Комитета национальной безопасности Республики Казахстан утверждается руководителем государственного органа без согласования с заинтересованными государственными органами и Администрацией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утвержденного/скорректированного стратегического плана Комитета национальной безопасности Республики Казахстан в недельный срок со дня утверждения направляется в Секретариат Совета Безопасности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с изменениями, внесенными указами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41. Для реализации стратегического плана государственный орган ежегодно разрабатывает операционный план.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план представляет собой документ, содержащий конкретные действия государственного органа в текущем финансовом году, увязанные по ресурсам, ответственным исполнителям и срокам осуществления мероприятий по достижению целей и целевых индикаторов стратегического плана, а также иных задач, определенных положением о государственном органе.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Указа Президента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Мониторинг реализации стратегического плана государственного органа осуществляется государственным органом-разработчиком.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Оценка реализации стратегических планов государственных органов, кроме оценки, проводимой Счетным комитетом по контролю за исполнением республиканского бюджета, осуществляется в рамках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44. Счетный комитет по контролю за исполнением республиканского бюджета осуществляет оценку реализации стратегических планов центральных государственных органов в рамках проведения государственного аудита эффективности и экспертно-аналитических мероприятий в части исполнения республиканского бюджета и использования активов государства, а по поручениям Президента Республики Казахстан также по иным направлениям.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в редакции Указа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Контроль за реализацией стратегических планов государственных органов осуществляется самими государственными органами.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Порядок и сроки разработки, реализации, проведения мониторинга, оценки и контроля за реализацией стратегических планов государственных органов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</w:p>
    <w:bookmarkEnd w:id="62"/>
    <w:bookmarkStart w:name="z6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3.8. Программа развития территории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Программа развития территории разрабатывается на пятилетний период на основе вышестоящих документов Системы государственного планирования.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территории содержит основные направления, цели, целевые индикаторы, необходимые ресурсы.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изменением, внесенным Указом Президента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48. Программа развития области, города республиканского значения, столицы разрабатывается местным исполнительным органом области, города республиканского значения, столицы и согласовывается с уполномоченным органом по государственному планированию, заинтересованными центральными государственными органами.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 района (города областного значения) разрабатывается уполномоченным органом по государственному планированию района (города областного значения) и согласовывается с уполномоченным органом по государственному планированию области, заинтересованными исполнительными органами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с изменением, внесенным Указом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49. Программа развития территории утверждается местным представительным органом.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реализации программы развития области, города республиканского значения, столицы, района (города областного значения) местным исполнительным органом утверждается план мероприятий по ее реализации.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Указа Президента РК от 30.11.2015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51. Мониторинг реализации программы развития области, города республиканского значения, столицы проводится уполномоченным органом по государственному планированию области, города республиканского значения, столицы.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программы развития района (города областного значения) проводится уполномоченными органами по государственному планированию района (города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реализации программы развития области, города республиканского значения, столицы, кроме оценки, проводимой ревизионной комиссией области, города республиканского значения, столицы, осуществляется в рамках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Указом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52. Ревизионная комиссия области, города республиканского значения, столицы осуществляет оценку реализации программ развития территорий в рамках проведения государственного аудита эффективности и экспертно-аналитических мероприятий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Указа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53. По результатам мониторинга и оценки реализации программы развития территорий и планы мероприятий по их реализации могут подлежать корректировке.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корректировки программ развития территорий не должен превышать трехмесячного срока с момента принятия новых либо внесения изменений в вышестоящие документы Системы государственного планирования, а также получения результатов мониторинга и оценки реализации программы развития территорий.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Контроль за реализацией программы развития территории осуществляется соответствующим местным представительным органом.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Порядок и сроки разработки, реализации, проведения мониторинга, оценки и контроля за реализацией программы развития территории </w:t>
      </w:r>
      <w:r>
        <w:rPr>
          <w:rFonts w:ascii="Times New Roman"/>
          <w:b w:val="false"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Президентом Республики Казахстан.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3.9. Стратегии развития национальных управляющих холдингов, национальных холдингов, национальных компаний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Стратегии развития национальных управляющих холдингов, национальных холдингов, национальных компаний разрабатываются на 10 лет с учетом вышестоящих документов Системы государственного планирования.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развития национальных управляющих холдингов, национальных холдингов, национальных компаний разрабатываются не позднее последнего года реализации предыдущей стратегии развития национальных управляющих холдингов, национальных холдингов, национальных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развития национальных управляющих холдингов, национальных холдингов, национальных компаний определяют их стратегические направления, цели и показатели результатов деятельности и разрабатываются с учетом стратегий развития юридических лиц, акции (доли участия) которых предоставляют право национальным управляющим холдингам, национальным холдингам, национальным компаниям определять решения, принимаемые данными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Стратегии развития национальных управляющих холдингов, национальных холдингов, национальных компаний согласовываются с уполномоченным органом по государственному планированию на соответствие целям, задачам и бюджетным параметрам, изложенным в вышестоящих документах Системы государственного планирования, и утверждаются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Фонда национального благосостояния утверждается единственным акционером Фонда национального благосостояния после одобрения советом директоров Фонда национального благосостояния.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стратегий развития национальных управляющих холдингов, национальных холдингов, национальных компаний разрабатываются планы развития национальных управляющих холдингов, национальных холдингов, национальных компаний сроком на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и утверждения стратегий развития для национальных управляющих холдингов, национальных холдингов, национальных компаний определяется уполномоченным органом по государственному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57. Мониторинг реализации стратегий развития национальных управляющих холдингов, национальных холдингов, национальных компаний осуществляется уполномоченным органом соответствующей отрасли или местным исполнительным органом (исполнительным органом, финансируемым из местного бюджета) в порядке, определяемом уполномоченным органом по государственному планированию.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58. Оценка реализации стратегий развития национальных управляющих холдингов, национальных холдингов, национальных компаний осуществляется по истечении 3 лет после утверждения аудированной финансовой отчетности уполномоченным органом по государственному планированию в порядке, определяемом уполномоченным органом по государственному планированию.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Указа Президента РК от 18.02.2015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58-1. Счетный комитет по контролю за исполнением республиканского бюджета осуществляет оценку реализации стратегий развития национальных компаний в рамках аудита эффективности.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Система дополнена пунктом 58-1 в соответствии с Указом Президента РК от 11.01.2016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59. Уполномоченный орган соответствующей отрасли или местный исполнительный орган (исполнительный орган, финансируемый из местного бюджета) размещает результаты мониторинга и оценки стратегий развития национальных управляющих холдингов, национальных холдингов, национальных компаний на веб-портале (за исключением информации секретного характера и для служебного пользования).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Уполномоченный орган соответствующей отрасли осуществляет контроль выполнения стратегий развития национальных управляющих холдингов, национальных холдингов, национальных компаний, акционером которых является государство, в соответствующей отрасли, за исключением Фонда национального благосостояния.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стратегии развития Фонда национального благосостояния осуществляется его советом директоров.</w:t>
      </w:r>
    </w:p>
    <w:bookmarkStart w:name="z7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Процесс и участники процесса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планирования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Процессами Системы государственного планирования являются разработка, утверждение, реализация, мониторинг, оценка, корректировка и контроль за реализацией ее документов.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- это сбор, систематизация, анализ и обобщение информации о ходе реализации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- это инструмент определения степени достижения результативности и эффективности реализации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- внесение изменений и дополнений в документы Системы государственного планирования в результате проведенного мониторинга и оценки реализации данного документа, а также в реализацию положений посланий, отдельных поручений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- осуществление анализа полноты и своевременности исполнения документов Системы государственного планирования.</w:t>
      </w:r>
    </w:p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Участниками процессов Системы государственного планирования являются органы государственной власти, юридические лица с государственным участием, представители общественных, научных и частных организаций, физические лица.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