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9944" w14:textId="a0a9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о стратегическом партнерстве между Республикой Казахстан и Королевством Испания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июля 2009 года № 838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Договора о стратегическом партнерстве между Республикой Казахстан и Королевством Испания.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Тажину Марату Муханбетказиевичу подписать от имени Республики Казахстан Договор о стратегическом партнерстве между Республикой Казахстан и Королевством Испания.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2009 года № 838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ПРОЕКТ ДОГОВОРА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о стратегическом партнерстве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Казахстан и Королевством Испания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Королевство Испания,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опираясь на сложившиеся связи, дружественные отношения и традиции доброго общения между народами, считая, что их укрепление служит делу поддержания международного мира и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принципам Устава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Объединенных Наций, Хельсинкского Заключительного акта и других документов, принятых в рамках Организации по безопасности и сотрудничеству в Европе, а также другим общепризнанным нормам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изъявляя желание поддержать реализацию нового партнерства между Европейским Союзом и Центральной Азией, определяемого Стратегией, принятой Европейским Союзом 22 июня 2007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Декларации об основах отношений между Республикой Казахстан и Королевством Испания, подписанной в Мадриде 23 марта 1994 года, и рассматривая ее как правовую основу нынешнего и последующего развития и углубления всесторонних связей и взаимодействия двух государств и народов,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заинтересованность в успешной реализации экономических реформ в обоих государствах,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необходимым углубление экономического сотрудничества двух стран, создание благоприятных условий для его дальнейшего развития, установление прямых связей между хозяйствующими субъектами всех форм собственности,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реализации Меморандума о взаимопонимании между Республикой Казахстан и Европейским Союзом о сотрудничестве в области энергетики от 4 декабря 2006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осознавая, что совместная деятельность двух стран в энергетической отрасли имеет стратегическое значение для обеспечения энергетической безопасности, предпринимательской деятельности на своей территории для физических и юридических лиц другой Стороны. 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сотрудничают в военной и военно-технической областях, содействуют контактам между соответствующими ведомствами Сторон на основе отдельных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развивают двустороннее сотрудничество в области подготовки военных кадров.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расширяют экономическое сотрудничество в области энергетики и укрепляют взаимные отношения, а также отношения между своими предприятиями, научно-исследовательскими институтами и другими потенциальными участниками сотрудничества, в частности, в сфере передачи и взаимного обмена технологиями и инженерными разработками, а также в области источников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консультируются по проектам и условиям энергоснабжения и поощряют передачу технологий в области энергосбережения, экологически чистых угольных и возобновляемых источников энергии. 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развивают сотрудничество в банковской, финансовой и налоговой сферах путем заключения соответствующих соглашений, обмена опытом, информацией между соответствующими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поощряют создание и дальнейшее развитие совместных финансово-промышленных групп, холдинговых и лизинговых компаний для содействия развитию прогрессивных форм сотрудничества в производственной, инвестиционной, банковской и коммерческой сферах. 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взаимодействуют в телекоммуникационной и информационной областях путем проведения консультаций и поиска взаимовыгодных направлений сотрудничества. 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взаимодействуют в транспортной сфере, в том числе в области международных автомобильных перевозок. </w:t>
      </w:r>
    </w:p>
    <w:bookmarkEnd w:id="12"/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способствуют развитию научно-технического сотрудничества посредством совместных проектов с учетом национальных приоритетов и соблюдения прав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способствуют прямым контактам между исследовательскими организациями и приветствуют возможное заключение соответствующих договоров или разработку совместных рабочих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космической области Стороны укрепляют сотрудничество в области дистанционного зондирования Земли, научных исследований, подготовки кадров, разработки и создания космических аппаратов. 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сотрудничают в сфере охраны здоровья населения, развития медицинской науки, укрепления ее материально-технической базы, облегчают доступ к своим медицинским учреждениям гражданам другой Стороны, нуждающимся в лечении и медицинской помощи. 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экологическую безопасность, действуя в соответствии с международными договорами, участницами которых они являются. Стороны принимают необходимые меры для предотвращения загрязнения окружающей среды и обеспечения рационального природопользования. Стороны развивают сотрудничество в области предупреждения и ликвидации чрезвычайных ситуаций природного и техногенного характера и борьбы с последствиями экологических катастроф и антропогенного воздействия на природную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области борьбы с изменениями климата, в частности в рамках гибких механизмов,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Киотском Протоколе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Рамочной конвенции ООН об изменении климата. </w:t>
      </w:r>
    </w:p>
    <w:bookmarkEnd w:id="18"/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способствуют развитию научного сотрудничества как между государственными исследовательскими организациями, так и между лабораториями и группами научных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поощряют лингвистическое сотрудничество через образовательные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вносят вклад в развитие сотрудничества в области культуры, науки и техники, спорта и туризма. Стороны поощряют прямые контакты и обмен между высшими учебными заведениями, научными центрами и организациями культуры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Королевством Испания о сотрудничестве в области культуры, образования и науки от 27 октября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укрепляют развитие сотрудничества в области подготовки и специализации государственных служащих. </w:t>
      </w:r>
    </w:p>
    <w:bookmarkEnd w:id="20"/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сотрудничают в сферах занятости, трудовой миграции населения, социальной поддержки малообеспеченных категорий граждан, инвалидов, развития социальных услуг. </w:t>
      </w:r>
    </w:p>
    <w:bookmarkEnd w:id="22"/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сотрудничают в сфере развития диалога между религиями и культурами в целях укрепления мира и международного взаимопонимания. Стороны расширяют сотрудничество и контакты в рамках инициативы "Альянс Цивилизаций". </w:t>
      </w:r>
    </w:p>
    <w:bookmarkEnd w:id="24"/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разногласия, которые могут возникнуть при толковании положений настоящего Договора, Стороны будут разрешать путем переговоров и консультаций. </w:t>
      </w:r>
    </w:p>
    <w:bookmarkEnd w:id="26"/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случае необходимости могут заключить административные соглашения по сотрудничеству в целях реализации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административные соглашения не являются международными договорами. </w:t>
      </w:r>
    </w:p>
    <w:bookmarkEnd w:id="28"/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 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вступает в силу в первый день второго месяца, следующего за днем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заключается на неопределенный срок. </w:t>
      </w:r>
    </w:p>
    <w:bookmarkEnd w:id="30"/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 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может быть расторгнут любой из Сторон в любое время, при этом он прекращает действие по истечении одного года после получения одной Стороной по дипломатическим каналам письменного уведомления другой Стороны о намерении прекратить действие Договора. 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Астане __________ 2009 года в двух подлинных экземплярах каждый на казахском, испанском и русском языках, причем все тексты имеют одинаковую силу.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За                 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Республику Казахстан                    Королевство Испания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