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ba79" w14:textId="62bb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29 марта 2002 года № 828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июля 2009 года № 852. Утратил силу Указом Президента Республики Казахстан от 31 июля 2023 года № 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марта 2002 года № 828 "О некоторых вопросах кадровой политики в системе органов государственной власти" (САПП Республики Казахстан, 2004 г., № 17, ст. 212; № 21, ст. 265; 2005 г., № 29, ст. 362; 2006 г., № 23, ст. 229; 2007 г., № 42, ст. 479) следующие изменения и дополнения: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"руководящих работников государственных органов" заменить словами "иных должностных лиц";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утверждаемых"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", а также назначаемых по согласованию с Администрацией Президента Республики Казахстан";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"руководящих должностных лиц центральных и местных государственных органов" заменить словами "должностных лиц";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Установить, что кандидаты на политические должности в местных исполнительных органах, за исключением должностей, назначение на которые и освобождение от которых производится Президентом Республики Казахстан, проходят предварительное тестирование в порядке, утверждаемом уполномоченным органом по делам государственной службы по согласованию с Администрацией Президента Республики Казахстан.";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должностей политических государственных служащих и руководящих работников государственных органов, назначаемых и утверждаемых Президентом Республики Казахстан или по согласованию с ним, избираемых по его представлению,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согласования, назначения на должность и освобождения от должности политических государственных служащих и иных руководящих должностных лиц центральных и местных государственных органов Республики Казахстан, утвержденное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 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привести свои акты в соответствие с настоящим Указом;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 по реализации настоящего Указа.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июля 2009 года № 852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2002 года № 828 </w:t>
            </w:r>
          </w:p>
        </w:tc>
      </w:tr>
    </w:tbl>
    <w:bookmarkStart w:name="z7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политических государственных служащих и иных</w:t>
      </w:r>
      <w:r>
        <w:br/>
      </w:r>
      <w:r>
        <w:rPr>
          <w:rFonts w:ascii="Times New Roman"/>
          <w:b/>
          <w:i w:val="false"/>
          <w:color w:val="000000"/>
        </w:rPr>
        <w:t xml:space="preserve">должностных лиц, назначаемых Президентом Республики Казахстан или по согласованию с ним, избираемых по его представлению, </w:t>
      </w:r>
      <w:r>
        <w:br/>
      </w:r>
      <w:r>
        <w:rPr>
          <w:rFonts w:ascii="Times New Roman"/>
          <w:b/>
          <w:i w:val="false"/>
          <w:color w:val="000000"/>
        </w:rPr>
        <w:t>а также назначаемых по согласованию с Администрацией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(избирается)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(рекомендуется)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назначения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(избрания)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согласовывается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Мажилисом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Сената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Сенатом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и два члена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Конституционного Совета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и судьи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Верховного Суда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Сенатом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Генеральный прокурор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Сенатом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Национального Банка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Сенатом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Заместители Премьер-Министра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и два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члена Центральной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избирательной комиссии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Высшего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Судебного Совета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Комитета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Сенатом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и два члена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Счетного комитета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 за исполнением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Управляющий делами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Помощники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Заместители Руководителя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Советники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Министры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министров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дел,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обороны, внутренних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юстиции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Министры иностранных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обороны, внутренних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юстиции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Уполномоченный по правам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в Республике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Руководители органов,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подчиненных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подотчетных 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городов Астаны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Алматы, областей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Полномочные Послы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Постоянные представители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международных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дел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Пятнадцать депутатов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Сената Парламента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Председатели агентств,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являющихся центральными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исполнительными органами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Заместители Секретаря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Безопасности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Руководители структурных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заведующих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секретариатами)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Заместители Председателя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обороны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Комитета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начальников штабов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обороны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секретари центральных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Заместители министров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обороны, иностранных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внутренних дел,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дел,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юстиции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Заместители министров,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заместителей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министров обороны,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дел,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дел, юстиции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поручению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руководителей органов,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подчиненных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подотчетных 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подчиненных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подотчетных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Заместители Управляющего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делами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Специальной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службы,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КНБ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Комитета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судебному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администрированию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Верховном Суде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Комитета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статистике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учетам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Генеральной прокуратуры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Ректор Академии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Президенте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Казахстанского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стратегических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Президенте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Командующие видами,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родами видов войск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Командующие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командованиями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Национального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обороны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Командующий внутренними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войсками -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внутренних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Представители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Правлении Национального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Правлении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регулированию и надзору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рынка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председатели судебных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коллегий местных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судов,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председатели судебных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коллегий Верховного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Суда, судьи местных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судов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Заместители председателя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судебному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администрированию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Верховном Суде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Верховного Суда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Председатели комитетов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министерств,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министерств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дел, обороны,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дел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Председатели комитетов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 внутренних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обороны,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дел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Заместители акимов,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руководители аппаратов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городов Астаны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областей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районов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районов в городах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городов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соответствующего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председателей комитетов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противопожарной службы,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государственному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чрезвычайными ситуациями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промышленной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 ситуациям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комитетов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Заместители председа-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Комитета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Налогового комитета,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таможенного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секретарем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комитетов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секретарем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правам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Уполномоченным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Прокуроры городов Астаны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Алматы, областей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приравненные к ним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поручению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Начальники департаментов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аппарата*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Генеральной прокуратуры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Заместители председателя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правовой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и специальным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учетам Генеральной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Начальники департаментов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аппарата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КНБ, начальники Академии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Военного института КНБ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Председателем КНБ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Начальники департаментов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внешней разведки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"Сырбар"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"Сырбар"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Начальники департаментов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городов Астаны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областных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департаментов КНБ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Председателем КНБ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поручению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Заместители директора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пограничной службы КНБ,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начальники региональных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управлений Пограничной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КНБ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Председателем КНБ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Начальники департаментов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аппарата,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главных инспекций,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командного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пункта, главных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управлений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Заместители председателя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начальников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штабов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тыла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Первые заместители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главнокомандующих видами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командующих родами видов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войск, региональными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командованиями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начальники штабов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Администраторы судов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приравненных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ним судов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Начальники департаментов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обороны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поручению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Начальники областных,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Астаны, 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транспорте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поручению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Начальники департаментов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аппарата*,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координации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особо опасными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преступлениями, Академии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Карагандинского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института,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командиры бригад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(соединений) внутренних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Высшего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военного училища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войск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Командующим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Начальники департаментов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аппарата*,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борьбе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(финансовой полиции)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Алматы, Академии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полиции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борьбе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(финансовой полиции)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борьбе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экономической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(финансовой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Начальники департаментов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контроля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городам Астане и 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областям Комитета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финансов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Директора департаментов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аппарата,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начальники департаментов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чрезвычайным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городов Астаны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Алматы,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 ситуациям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чрезвычайным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Начальники департаментов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городов Астаны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областей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секретарем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Начальники управлений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аппарата,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городам Астане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областям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уголовно-исполнительной системы,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"Центр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экспертизы"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делам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службы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дисциплинарных советов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Начальники управлений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Музея Первого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Архива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Первые руководители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высших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назначаемые на должности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освобождаемые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Президентом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национального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благосостояния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Председатели 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научно-технологический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 "Парасат",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"Арна Медиа",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инфокоммуникационный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 "Зерде",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управляющий 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холдинг"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поручению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Председатели правлений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институтов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 национальных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компаний, входящих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национального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благосостояния "Самрук-Казына"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благосостояния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поручению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Председатели правлений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компаний,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"Арна Медиа",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инфокоммуникационный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 "Зерде",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управляющий холдинг "КазАгро"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советами директоров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поручению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Председатели правлений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компаний,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входящих в состав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поручению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___________________________  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кроме начальников департаментов центрального аппарата Генеральной прокуратуры, Агентства Республики Казахстан по борьбе с экономической и коррупционной преступностью (финансовой полиции), Министерства внутренних дел, в компетенцию которых входят вопросы обеспечения тыла, финансово-экономического обеспечения, языковой политики и информации, документационного обеспечения и оборота, государственных секретов 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июля 2009 года № 852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2002 года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 </w:t>
            </w:r>
          </w:p>
        </w:tc>
      </w:tr>
    </w:tbl>
    <w:bookmarkStart w:name="z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порядке согласования, назначения на должность и освобождения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от должности политических государственных служащих и иных </w:t>
      </w:r>
      <w:r>
        <w:br/>
      </w:r>
      <w:r>
        <w:rPr>
          <w:rFonts w:ascii="Times New Roman"/>
          <w:b/>
          <w:i w:val="false"/>
          <w:color w:val="000000"/>
        </w:rPr>
        <w:t xml:space="preserve">должностных лиц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1. Общие положения </w:t>
      </w:r>
    </w:p>
    <w:bookmarkEnd w:id="11"/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Представления о назначении или освобождении политических государственных служащих, назначаемых указами Главы государства, вносятся на рассмотрение Президенту Республики Казахстан: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членам Правительства, за исключением министров иностранных дел, обороны, внутренних дел, юстиции, - Премьер-Министром Республики;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руководителям государственных органов, непосредственно подчиненных и подотчетных Президенту Республики, - Руководителем Администрации Президента Республики (далее - Администрация);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главам дипломатических представительств - министром иностранных дел.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Представления о назначении или освобождении руководящих должностных лиц, назначаемых распоряжениями Президента Республики, вносятся в Администрацию руководителем соответствующего государственного органа. 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Представления о даче согласия при назначении на должности или освобождении от должностей руководящих должностных лиц, назначаемых по согласованию с Главой государства или по его уполномочию с Руководителем Администрации, вносятся в Администрацию: 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руководителям центральных исполнительных органов, не входящих в состав Правительства; председателям правлений государственных холдингов и национальных компаний - Премьер-Министром Республики; 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руководителям ведомств министерств и территориальных подразделений центральных государственных органов - руководителями соответствующих центральных государственных органов; 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должностным лицам, назначаемым руководителями государственных органов, непосредственно подчиненных и подотчетных Президенту Республики Казахстан, - руководителями соответствующих органов;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руководящим должностным лицам местных исполнительных государственных органов - акимами городов Астаны и Алматы, областей; 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должностным лицам, назначаемым ответственными секретарями центральных исполнительных органов, - руководителями соответствующих центральных государственных органов. 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Назначение на должности и освобождение от должностей, осуществляемое Президентом Республики Казахстан, может производиться вне соблюдения процедур, предусмотренных настоящим Положением.   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проведения в Администрации согласования,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назначения на должности и освобождения от должностей </w:t>
      </w:r>
      <w:r>
        <w:br/>
      </w:r>
      <w:r>
        <w:rPr>
          <w:rFonts w:ascii="Times New Roman"/>
          <w:b/>
          <w:i w:val="false"/>
          <w:color w:val="000000"/>
        </w:rPr>
        <w:t xml:space="preserve">политических государственных служащих и иных должностных лиц 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проведения процедуры согласования назначения на руководящую государственную должность, производимого распоряжением Президента Республики, а также по согласованию с Главой государства или по его уполномочию с Руководителем Администрации, лицами, указанными в пунктах 2 и 3 настоящего Положения, в Администрацию направляются: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с указанием деловых и личных качеств кандидата;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справка-объективка (послужной список) кандидата с фотографией;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прохождении обязательной специальной проверки.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проведения процедуры согласования освобождения от руководящей государственной должности, производимого распоряжением Президента Республики, а также по согласованию с Главой государства или по его уполномочию с Руководителем Администрации, лицами, указанными в пунктах 2 и 3 настоящего Положения, в Администрацию направляются: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с указанием конкретных причин и мотивов предполагаемого освобождения;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справка-объективка (послужной список) кандидата с фотографией;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(в случае освобождения от должности по собственному желанию).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Представленные в Администрацию материалы по назначению на должность или освобождению от должности направляются в структурное подразделение, ведающее вопросами государственной службы и кадровой политики (далее - Кадровая служба), для регистрации и проведения проверки качества оформления и наличия полного перечня документов, предусмотренных настоящим Положением.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проведения проверки представленные документы в течение одного дня передаются на рассмотрение Руководителю Администрации, который дает поручения по изучению согласуемых кандидатур соответствующим должностным лицам Администрации.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Структурными подразделениями Администрации, осуществляющими согласование назначения на должность или освобождения от должности, оформляются соответствующие листы согласования, в которых указываются Ф.И.О., рекомендуемая или освобождаемая должность, должностные лица Администрации, осуществляющие согласование.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ходе анализа представленных материалов по согласованию назначения на должность или освобождения от должности структурными подразделениями изучаются деловые и личные качества назначаемого или освобождаемого должностного лица с выездом на место либо с приглашением на собеседование в Администрацию, могут запрашиваться дополнительные документы.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течение десяти рабочих дней структурные подразделения Администрации проводят работу по согласованию назначения на должность или освобождения от должности и направляют соответствующие документы в Кадровую службу для последующего внесения на рассмотрение Руководителю Администрации.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соответствующих должностных лиц с назначением на должность или освобождением от нее Руководителю Администрации представляется заключение, в котором указываются конкретные причины отказа.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они вправе внести на рассмотрение Руководителю Администрации иную кандидатуру на назначаемую должность.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После рассмотрения представленных на согласование материалов и информирования при необходимости Главы государства Руководитель Администрации принимает решение о даче согласия либо об отказе в назначении на должность или освобождении от должности.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Оповещение государственных органов о принятом решении производится в однодневный срок Кадровой службой.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Подготовка проектов указов и распоряжений Президента Республики по назначению и освобождению должностных лиц осуществляется Кадровой службой.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Не допускается принятие актов о назначении на должность и освобождении от должности кандидатур, подлежащих согласованию с Главой государства или с Руководителем Администрации, до вынесения ими соответствующего решения.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Представления о назначении или освобождении должностных лиц, производимых распоряжениями Президента Республики Казахстан, могут докладываться непосредственно Главе государства Руководителем его Администрации, минуя стадию рассмотрения в структурных подразделениях Администрации. 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Распределение должностей политических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и иных должностных лиц, подлежащих согласованию с</w:t>
      </w:r>
      <w:r>
        <w:br/>
      </w:r>
      <w:r>
        <w:rPr>
          <w:rFonts w:ascii="Times New Roman"/>
          <w:b/>
          <w:i w:val="false"/>
          <w:color w:val="000000"/>
        </w:rPr>
        <w:t>Администрацией, между ее структурными подразделениями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Если иное не будет решено Главой государства или Руководителем его Администрации, все кандидатуры, подлежащие согласованию с Администрацией, обязательно подлежат предварительному изучению в Кадровой службе и структурных подразделениях соответствующего профиля.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иное не будет решено Главой государства или Руководителем его Администрации, в Секретариате Совета Безопасности подлежат предварительному изучению кандидатуры на следующие должности: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Председателя Комитета национальной безопасности, директора служб, члены коллегии, начальники департаментов центрального аппарата, городов Астаны и Алматы, областных департаментов КНБ, заместители директора Пограничной службы КНБ, начальники региональных управлений Пограничной службы КНБ, начальники Академии и Военного института КНБ;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директора Службы внешней разведки "Сырбар"; начальники департаментов Службы внешней разведки "Сырбар";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Министра обороны - председатель Комитета начальников штабов Министерства обороны; заместители Министра обороны; командующие видами, родами видов войск и региональными командованиями Вооруженных Сил; начальники департаментов центрального аппарата, главных инспекций, центрального командного пункта, главных управлений Министерства обороны Республики Казахстан; начальник Национального университета обороны; заместители председателя Комитета начальников штабов; начальник тыла Вооруженных Сил Республики Казахстан; первые заместители главнокомандующих видами Вооруженных Сил, командующих родами видов войск, региональными командованиями - начальники штабов; начальники департаментов по делам обороны городов Астаны и Алматы, областей;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Командующий внутренними войсками - председатель Комитета внутренних войск Министерства внутренних дел, его заместители, командиры бригад (соединений) внутренних войск;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председатели и заместители председателей комитетов противопожарной службы, по государственному контролю за чрезвычайными ситуациями и промышленной безопасностью, директора департаментов центрального аппарата, начальники департаментов по чрезвычайным ситуациям городов Астаны и Алматы, областей Министерства по чрезвычайным ситуациям;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Министра, ответственный секретарь, председатели комитетов Министерства охраны окружающей среды.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Если иное не будет решено Главой государства или Руководителем его Администрации, в структурном подразделении, ведающем вопросами социально-экономической сферы, подлежат предварительному изучению кандидатуры на следующие должности: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министров, ответственные секретари, председатели комитетов министерств охраны окружающей среды, здравоохранения, образования и науки, труда и социальной защиты населения, финансов, индустрии и торговли, сельского хозяйства, транспорта и коммуникаций, экономики и бюджетного планирования, энергетики и минеральных ресурсов, туризма и спорта, а также заместители председателей комитета государственного имущества и приватизации, Налогового комитета Министерства финансов;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председателей Национального Банка, Агентства по регулированию деятельности регионального финансового центра города Алматы, Агентства по регулированию и надзору финансового рынка и финансовых организаций; председателей правлений АО "Фонд национального благосостояния "Самрук-Казына", АО "Национальный научно-технологический холдинг "Парасат", АО "Национальный инфокоммуникационный холдинг "Зерде", АО "Национальный медицинский холдинг", "АО " Национальный управляющий холдинг "КазАгро", а также национальных институтов развития и национальных компаний, входящих в состав АО "Фонд национального благосостояния "Самрук-Казына" и холдингов; председателей правления национальных компаний, не входящих в состав холдингов.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Если иное не будет решено Главой государства или Руководителем его Администрации, в структурном подразделении, ведающем вопросами правоохранительной системы, подлежат предварительному изучению кандидатуры на следующие должности: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Генерального прокурора, прокуроры городов Астаны и Алматы, областей, другие приравненные к ним прокуроры; председатель Комитета по правовой статистике и специальным учетам и его заместители, начальники департаментов центрального аппарата Генеральной прокуратуры;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Министра внутренних дел, Командующий внутренними войсками - председатель Комитета внутренних войск Министерства внутренних дел, председатели комитетов и их заместители, начальники департаментов центрального аппарата, центра по координации борьбы с особо опасными преступлениями Министерства внутренних дел; командиры бригад (соединений) внутренних войск; начальники Академии и Карагандинского юридического института Министерства внутренних дел, Высшего военного училища внутренних войск; начальники департаментов внутренних дел городов Астаны и Алматы, областей и на транспорте;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 заместители председателя, начальники управлений центрального аппарата, по городам Астане и Алматы, областям Комитета уголовно-исполнительной системы, директор государственного учреждения "Центр судебной экспертизы" Министерства юстиции;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 заместители председателя, начальники департаментов таможенного контроля по городам Астане и Алматы, областям Комитета таможенного контроля Министерства финансов;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Председателя, начальники департаментов центрального аппарата; начальники департаментов по борьбе с экономической и коррупционной преступностью (финансовой полиции) по городам Астане и Алматы, областям Агентства Республики Казахстан по борьбе с экономической и коррупционной преступностью (финансовой полиции) и их заместители.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Если иное не будет решено Главой государства или Руководителем его Администрации, в структурном подразделении, ведающем вопросами внешней политики, подлежат предварительному изучению кандидатуры на следующие должности: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Министра иностранных дел, ответственный секретарь, председатели комитетов Министерства иностранных дел, чрезвычайные и полномочные послы Республики Казахстан, постоянные представители Республики Казахстан при международных организациях.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Если иное не будет решено Главой государства или Руководителем его Администрации, в структурном подразделении, ведающем вопросами правового обеспечения, подлежат предварительному изучению кандидатуры на следующие должности: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Министра юстиции, ответственный секретарь, председатели и заместители председателей комитетов Министерства юстиции (за исключением Комитета уголовно-исполнительной системы), начальники департаментов юстиции городов Астаны и Алматы, областей Министерства юстиции; 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судебному администрированию при Верховном Суде Республики Казахстан и его заместители, администраторы судов городов Астаны и Алматы, областей.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Если иное не будет решено Главой государства или Руководителем его Администрации, в структурном подразделении, ведающем вопросами внутренней политики, подлежат предварительному изучению кандидатуры на следующие должности: 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заместителей министров, ответственных секретарей и председателей комитетов министерств культуры и информации, здравоохранения, образования и науки, труда и социальной защиты населения;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Национального центра по правам человека;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заместителей акимов, курирующих социальную сферу; начальников управлений внутренней политики городов Астаны и Алматы, областей; первых руководителей государственных высших учебных заведений, назначаемых на должности и освобождаемых от должностей Президентом Республики Казахстан; председателей правлений АО "Национальный научно-технологический холдинг "Парасат", АО "Национальный медицинский холдинг", АО "Национальный информационный холдинг "Арна Медиа" и национальных компаний, входящих в их состав. </w:t>
      </w:r>
    </w:p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Если иное не будет решено Главой государства или Руководителем его Администрации, в структурном подразделении, ведающем вопросами развития территорий, подлежат предварительному изучению кандидатуры на следующие должности: 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заместителей акимов, руководителей аппаратов акимов городов Астаны и Алматы, областей; акимов районов областей, городов областного значения, акимов районов в городах, акимов городов районного значения; руководителей территориальных органов Агентства Республики Казахстан по делам государственной службы - председателей дисциплинарных советов. 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