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206a" w14:textId="cb72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13 января 2007 года № 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августа 2009 года № 854. Утратил силу Указом Президента Республики Казахстан от 3 января 2024 года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2007 года № 273 "О мерах по модернизации системы государственного управления Республики Казахстан" (САПП Республики Казахстан, 2007 г., № 1, ст. 5; 2008 г., № 2, ст. 22)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 изложить в редакции согласно приложению к настоящему Указу.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2009 года №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2007 года № 273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Межведомственная комиссия</w:t>
      </w:r>
      <w:r>
        <w:br/>
      </w:r>
      <w:r>
        <w:rPr>
          <w:rFonts w:ascii="Times New Roman"/>
          <w:b/>
          <w:i w:val="false"/>
          <w:color w:val="000000"/>
        </w:rPr>
        <w:t>по проведению административной реформы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Масимов                    - Премьер-Министр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Карим Кажимканович          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Шукеев                     - Первый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Умирзак Естаевич            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                  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 Ныгметулы             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Орынбаев                  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Турмаханович          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Шаженова                  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Мэлсовна                экономики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Абдрахимов                 - Руководитель Канцелярии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Габидулла Рахматуллаевич     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Абдыкаликова               - 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Гульшара Наушаевна          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Бишимбаев                  - помощник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Куандык Валиханович         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Донаков                    - заместитель Руководителя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Талгат Советбекович          Президента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Доскалиев                  - Министр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Жаксылык Акмурзаевич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Есекеев                    -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Куанышбек Бахытбекович       Казахстан по информатизации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Жамишев                    -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Исекешев                   - Министр индустрии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Асет Орентаевич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Куришбаев                  - Министр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Ахылбек Кажигулович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Мынбаев                    - Министр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Сауат Мухаметбаевич         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Оксикбаев                  - Председатель Счетного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Омархан Нуртаевич            контролю за исполнением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бюджета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Орсариев                   - исполняющий обязанности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Арын Амангельдиевич          Агентства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государственной службы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Султанов                   - Министр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Бахыт Турлыханович          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Тасмагамбетов              -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Имангали Нургалиевич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Туймебаев                  - Министр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Жансеит Кансеитулы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Тусупбеков                 -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Рашид Толеутаевич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