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0b62" w14:textId="7770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Саудабаева К.Б. государственным секретарем Республики Казахстан -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2009 года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Саудабаева Каната Бекмурзаевича государственным секретарем Республики Казахстан — министром иностранных дел 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