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8fb0" w14:textId="3268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в Соглашение об образовании  Совета руководителей миграционных органов государств-участников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2009 года № 880. Утратил силу Указом Президента Республики Казахстан от 23 декабря 2010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23.12.2010 </w:t>
      </w:r>
      <w:r>
        <w:rPr>
          <w:rFonts w:ascii="Times New Roman"/>
          <w:b w:val="false"/>
          <w:i w:val="false"/>
          <w:color w:val="ff0000"/>
          <w:sz w:val="28"/>
        </w:rPr>
        <w:t>№ 1126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дополнения в Соглашение об образовании Совета руководителей миграционных органов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Премьер-Министру Республики Казахстан Масимову Кариму Кажимкановичу подписать от имени Республики Казахстан Протокол о внесении дополнения в Соглашение об образовании Совета руководителей миграционных органов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880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      о внесении дополнения в Соглашение об образовании Совета руководителей миграционных органов государств-участников Содружества Независимых Государств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Совета руководителей миграционных органов государств-участников Содружества Независимых Государств от 5 октября 2007 года (далее - Соглашение), именуемые в дальнейшем Сторонами, в целях реализации пункта 4.5 Концепции дальнейшего развития Содружества Независимых Государств от 5 октября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Совете руководителей миграционных органов государств-участников Содружества Независимых Государств, являющегося приложением к Соглашению,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"координировать деятельность органов отраслевого сотрудничества СНГ по вопросам в сфере миграции, находящимся в компетенции Совета;".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его подписания, а для Сторон, законодательство которых требует выполнения внутригосударственных процедур, необходимых для его вступления в силу, с даты получения депозитарием письменного уведомления о выполнении указанных процедур.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Азербайджанскую Республику         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Беларусь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Грузию                   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     За Украину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