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e70b7" w14:textId="7fe7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30 июня 1998 года № 3985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декабря 2009 года № 905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/>
          <w:i w:val="false"/>
          <w:color w:val="000000"/>
          <w:sz w:val="28"/>
        </w:rPr>
        <w:t>      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июня 1998 года № 3985 "Об образовании Совета иностранных инвесторов при Президенте Республики Казахстан" (САПП Республики Казахстан, 1998 г., № 18, ст. 156; 2000 г., № 17, ст. 168; 2003 г., № 45, ст. 486; 2007 г., № 14, ст. 160)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иностранных инвесторов при Президенте Республики Казахстан,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Заместитель Руководителя Администрации Президента Республики Казахстан"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 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"100" и "25" заменить соответственно цифрами "500" и "125";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"18. Комиссия состоит из четырех представителей с казахстанской стороны и четырех представителей с иностранной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Членами Комиссии с казахстанской стороны являются по должности: помощник Президента Республики Казахстан (председатель Комиссии), заместитель Министра иностранных дел Республики Казахстан, вице-министр индустрии и торговли Республики Казахстан, первый руководитель рабочего органа Совета (секретарь Комиссии).";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"19. Заседания Комиссии проводятся не реже одного раза в год. Решения Комиссии принимаются большинством голосов. В случае равного распределения голосов решающим является голос председателя Комиссии.".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