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139c" w14:textId="ee51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 апреля 2002 года №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2010 года № 1099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«Об образовании Комиссии при Президенте Республики Казахстан по вопросам борьбы с коррупцией» (САПП Республики Казахстан, 2002 г., № 10, ст. 92; № 32, ст. 339; 2003 г., № 9, ст. 92; 2004 г., № 14, ст. 171; № 51, ст. 671; 2005 г., № 43, ст. 573; 2006 г., № 35, ст. 374; 2007 г., № 3, ст. 36, № 24, ст. 268; 2008 г., № 4, ст. 43; № 20, ст. 182; № 42, ст. 465, 2009 г., № 10, ст. 48; № 27-28, ст. 234; № 59, ст. 510)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борьбы с коррупцией,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«Донаков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Советбекович          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«Тажин                      - помощник Президента - Секретарь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Муханбетказинович       Безопасности Республики Казахстан»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«Донаков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Советбекович           Президента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«Тажин                      - помощник Президента - Секретарь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Муханбетказинович       Безопасности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