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deeb" w14:textId="601d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28 декабря 2006 года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ноября 2010 года № 1101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2006 года № 230 "О Государственной программе развития физической культуры и спорта в Республике Казахстан на 2007 - 2011 годы" (САПП Республики Казахстан, 2006 г., № 46,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