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b7e" w14:textId="da53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18 января 2006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2010 года №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№ 19 "О проведении отчетов акимов перед маслихатами" (САПП Республики Казахстан, 2006 г., № 2, ст.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 реже одного раза в полугодие" заменить словами "один раз в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