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a891" w14:textId="29ba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января 2007 года №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2010 года № 918.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комиссии по  проведению административной реформы, созданной 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Тажина                      - помощника Президента - Секретаря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Марата Муханбетказиевича      Безопасности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Байбека                     - заместителя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Бауыржана Кыдыргалиулы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Нурпеисова                 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Кайрата Айтмухамбетовича      Казахстан 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службы;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межведомственной комиссии: Ахметова С.Н., Орсариева А.А.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