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d0542" w14:textId="61d05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стандартов государственных услуг Национального Банка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Указ Президента Республики Казахстан от 24 февраля 2010 года № 928. Утратил силу Указом Президента Республики Казахстан от 14 декабря 2011 года № 196</w:t>
      </w:r>
    </w:p>
    <w:p>
      <w:pPr>
        <w:spacing w:after="0"/>
        <w:ind w:left="0"/>
        <w:jc w:val="both"/>
      </w:pPr>
      <w:r>
        <w:rPr>
          <w:rFonts w:ascii="Times New Roman"/>
          <w:b w:val="false"/>
          <w:i w:val="false"/>
          <w:color w:val="ff0000"/>
          <w:sz w:val="28"/>
        </w:rPr>
        <w:t xml:space="preserve">      Сноска. Утратил силу Указом Президента РК от 14.12.2011 </w:t>
      </w:r>
      <w:r>
        <w:rPr>
          <w:rFonts w:ascii="Times New Roman"/>
          <w:b w:val="false"/>
          <w:i w:val="false"/>
          <w:color w:val="ff0000"/>
          <w:sz w:val="28"/>
        </w:rPr>
        <w:t>№ 196</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ff0000"/>
          <w:sz w:val="28"/>
        </w:rPr>
        <w:t xml:space="preserve">      Сноска. Заголовок с изменениями, внесенными Указом Президента РК от 04.03.2011 </w:t>
      </w:r>
      <w:r>
        <w:rPr>
          <w:rFonts w:ascii="Times New Roman"/>
          <w:b w:val="false"/>
          <w:i w:val="false"/>
          <w:color w:val="ff0000"/>
          <w:sz w:val="28"/>
        </w:rPr>
        <w:t>№ 1168</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p>
      <w:pPr>
        <w:spacing w:after="0"/>
        <w:ind w:left="0"/>
        <w:jc w:val="both"/>
      </w:pPr>
      <w:r>
        <w:rPr>
          <w:rFonts w:ascii="Times New Roman"/>
          <w:b w:val="false"/>
          <w:i/>
          <w:color w:val="000000"/>
          <w:sz w:val="28"/>
        </w:rPr>
        <w:t xml:space="preserve">Подлежит опубликованию в Собрании актов </w:t>
      </w:r>
      <w:r>
        <w:br/>
      </w:r>
      <w:r>
        <w:rPr>
          <w:rFonts w:ascii="Times New Roman"/>
          <w:b w:val="false"/>
          <w:i w:val="false"/>
          <w:color w:val="000000"/>
          <w:sz w:val="28"/>
        </w:rPr>
        <w:t>
</w:t>
      </w:r>
      <w:r>
        <w:rPr>
          <w:rFonts w:ascii="Times New Roman"/>
          <w:b w:val="false"/>
          <w:i/>
          <w:color w:val="000000"/>
          <w:sz w:val="28"/>
        </w:rPr>
        <w:t xml:space="preserve">Президента и Правительства Республики  </w:t>
      </w:r>
      <w:r>
        <w:br/>
      </w:r>
      <w:r>
        <w:rPr>
          <w:rFonts w:ascii="Times New Roman"/>
          <w:b w:val="false"/>
          <w:i w:val="false"/>
          <w:color w:val="000000"/>
          <w:sz w:val="28"/>
        </w:rPr>
        <w:t>
</w:t>
      </w:r>
      <w:r>
        <w:rPr>
          <w:rFonts w:ascii="Times New Roman"/>
          <w:b w:val="false"/>
          <w:i/>
          <w:color w:val="000000"/>
          <w:sz w:val="28"/>
        </w:rPr>
        <w:t xml:space="preserve">Казахстан и республиканской печати   </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34 Бюджетного кодекса Республики Казахстан от 4 декабря 2008 года </w:t>
      </w:r>
      <w:r>
        <w:rPr>
          <w:rFonts w:ascii="Times New Roman"/>
          <w:b/>
          <w:i w:val="false"/>
          <w:color w:val="000000"/>
          <w:sz w:val="28"/>
        </w:rPr>
        <w:t>ПОСТАНОВЛЯЮ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стандарты государственных услуг Национального Банка Республики Казахстан: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Выдача регистрационного свидетельства обменного пункта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Выдача свидетельства об уведомлении о валютной операции</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Выдача регистрационного свидетельства о валютной операции</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Сноска. Пункт 1 с изменениями, внесенными Указом Президента РК от 04.03.2011 </w:t>
      </w:r>
      <w:r>
        <w:rPr>
          <w:rFonts w:ascii="Times New Roman"/>
          <w:b w:val="false"/>
          <w:i w:val="false"/>
          <w:color w:val="000000"/>
          <w:sz w:val="28"/>
        </w:rPr>
        <w:t>№ 1168</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 Настоящий Указ вводится в действие по истечении десяти календарных дней после первого официального опубликования.</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bookmarkStart w:name="z6" w:id="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24 февраля 2010 года № 928</w:t>
      </w:r>
    </w:p>
    <w:bookmarkEnd w:id="1"/>
    <w:bookmarkStart w:name="z7" w:id="2"/>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"Выдача регистрационного свидетельства обменного пункта"</w:t>
      </w:r>
    </w:p>
    <w:bookmarkEnd w:id="2"/>
    <w:p>
      <w:pPr>
        <w:spacing w:after="0"/>
        <w:ind w:left="0"/>
        <w:jc w:val="both"/>
      </w:pPr>
      <w:r>
        <w:rPr>
          <w:rFonts w:ascii="Times New Roman"/>
          <w:b w:val="false"/>
          <w:i w:val="false"/>
          <w:color w:val="ff0000"/>
          <w:sz w:val="28"/>
        </w:rPr>
        <w:t xml:space="preserve">      Сноска. Стандарт в редакции Указа Президента РК от 04.03.2011 </w:t>
      </w:r>
      <w:r>
        <w:rPr>
          <w:rFonts w:ascii="Times New Roman"/>
          <w:b w:val="false"/>
          <w:i w:val="false"/>
          <w:color w:val="ff0000"/>
          <w:sz w:val="28"/>
        </w:rPr>
        <w:t>№ 1168</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Start w:name="z8" w:id="3"/>
    <w:p>
      <w:pPr>
        <w:spacing w:after="0"/>
        <w:ind w:left="0"/>
        <w:jc w:val="left"/>
      </w:pPr>
      <w:r>
        <w:rPr>
          <w:rFonts w:ascii="Times New Roman"/>
          <w:b/>
          <w:i w:val="false"/>
          <w:color w:val="000000"/>
        </w:rPr>
        <w:t xml:space="preserve"> 
1. Общие положения</w:t>
      </w:r>
    </w:p>
    <w:bookmarkEnd w:id="3"/>
    <w:bookmarkStart w:name="z9" w:id="4"/>
    <w:p>
      <w:pPr>
        <w:spacing w:after="0"/>
        <w:ind w:left="0"/>
        <w:jc w:val="both"/>
      </w:pPr>
      <w:r>
        <w:rPr>
          <w:rFonts w:ascii="Times New Roman"/>
          <w:b w:val="false"/>
          <w:i w:val="false"/>
          <w:color w:val="000000"/>
          <w:sz w:val="28"/>
        </w:rPr>
        <w:t>
      1. Государственная услуга по выдаче регистрационного свидетельства обменного пункта (далее - государственная услуга) оказывается территориальными филиалами Национального Банка Республики Казахстан.</w:t>
      </w:r>
      <w:r>
        <w:br/>
      </w:r>
      <w:r>
        <w:rPr>
          <w:rFonts w:ascii="Times New Roman"/>
          <w:b w:val="false"/>
          <w:i w:val="false"/>
          <w:color w:val="000000"/>
          <w:sz w:val="28"/>
        </w:rPr>
        <w:t>
</w:t>
      </w:r>
      <w:r>
        <w:rPr>
          <w:rFonts w:ascii="Times New Roman"/>
          <w:b w:val="false"/>
          <w:i w:val="false"/>
          <w:color w:val="000000"/>
          <w:sz w:val="28"/>
        </w:rPr>
        <w:t>
      Адреса и контактные данные подразделений территориальных филиалов Национального Банка Республики Казахстан, предоставляющих государственную услугу,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пункта 2</w:t>
      </w:r>
      <w:r>
        <w:rPr>
          <w:rFonts w:ascii="Times New Roman"/>
          <w:b w:val="false"/>
          <w:i w:val="false"/>
          <w:color w:val="000000"/>
          <w:sz w:val="28"/>
        </w:rPr>
        <w:t xml:space="preserve"> статьи 6 Закона Республики Казахстан от 13 июня 2005 года "О валютном регулировании и валютном контроле" (далее - Закон) и </w:t>
      </w:r>
      <w:r>
        <w:rPr>
          <w:rFonts w:ascii="Times New Roman"/>
          <w:b w:val="false"/>
          <w:i w:val="false"/>
          <w:color w:val="000000"/>
          <w:sz w:val="28"/>
        </w:rPr>
        <w:t>постановления</w:t>
      </w:r>
      <w:r>
        <w:rPr>
          <w:rFonts w:ascii="Times New Roman"/>
          <w:b w:val="false"/>
          <w:i w:val="false"/>
          <w:color w:val="000000"/>
          <w:sz w:val="28"/>
        </w:rPr>
        <w:t xml:space="preserve"> Правления Национального Банка Республики Казахстан от 27 октября 2006 года № 106 "Об утверждении Правил организации обменных операций с наличной иностранной валютой в Республике Казахстан" (далее - Правила).</w:t>
      </w:r>
      <w:r>
        <w:br/>
      </w:r>
      <w:r>
        <w:rPr>
          <w:rFonts w:ascii="Times New Roman"/>
          <w:b w:val="false"/>
          <w:i w:val="false"/>
          <w:color w:val="000000"/>
          <w:sz w:val="28"/>
        </w:rPr>
        <w:t>
</w:t>
      </w:r>
      <w:r>
        <w:rPr>
          <w:rFonts w:ascii="Times New Roman"/>
          <w:b w:val="false"/>
          <w:i w:val="false"/>
          <w:color w:val="000000"/>
          <w:sz w:val="28"/>
        </w:rPr>
        <w:t>
      4. Информация о государственной услуге и текст настоящего Стандарта размещаются в доступном для потребителей месте в территориальных филиалах Национального Банка Республики Казахстан, а также на интернет-ресурсе Национального Банка Республики Казахстан (www.nationalbank.kz).</w:t>
      </w:r>
      <w:r>
        <w:br/>
      </w:r>
      <w:r>
        <w:rPr>
          <w:rFonts w:ascii="Times New Roman"/>
          <w:b w:val="false"/>
          <w:i w:val="false"/>
          <w:color w:val="000000"/>
          <w:sz w:val="28"/>
        </w:rPr>
        <w:t>
</w:t>
      </w:r>
      <w:r>
        <w:rPr>
          <w:rFonts w:ascii="Times New Roman"/>
          <w:b w:val="false"/>
          <w:i w:val="false"/>
          <w:color w:val="000000"/>
          <w:sz w:val="28"/>
        </w:rPr>
        <w:t>
      5. Результатом оказываемой государственной услуги является регистрационное свидетельство обменного пункта либо мотивированный письменный ответ с изложением причин отказа в выдаче регистрационного свидетельства обменного пункта на бумажном носителе.</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юридическим лицам - резидентам Республики Казахстан, имеющим право на организацию обменных операций с иностранной валютой, их филиалам (далее - потребитель).</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государственная услуга оказывается в течение 10 (десяти) рабочих дней с даты представления пакета документов, установленных </w:t>
      </w:r>
      <w:r>
        <w:rPr>
          <w:rFonts w:ascii="Times New Roman"/>
          <w:b w:val="false"/>
          <w:i w:val="false"/>
          <w:color w:val="000000"/>
          <w:sz w:val="28"/>
        </w:rPr>
        <w:t>пунктом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2) пакет необходимых документов сдается уполномоченному на прием и регистрацию корреспонденции подразделению/ответственному лицу (или опускается в специально оборудованный ящик для приема корреспонденции) территориального филиала Национального Банка Республики Казахстан по адресам, указанным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 без ожидания в очереди;</w:t>
      </w:r>
      <w:r>
        <w:br/>
      </w:r>
      <w:r>
        <w:rPr>
          <w:rFonts w:ascii="Times New Roman"/>
          <w:b w:val="false"/>
          <w:i w:val="false"/>
          <w:color w:val="000000"/>
          <w:sz w:val="28"/>
        </w:rPr>
        <w:t>
</w:t>
      </w:r>
      <w:r>
        <w:rPr>
          <w:rFonts w:ascii="Times New Roman"/>
          <w:b w:val="false"/>
          <w:i w:val="false"/>
          <w:color w:val="000000"/>
          <w:sz w:val="28"/>
        </w:rPr>
        <w:t>
      3) регистрационное свидетельство обменного пункта либо мотивированный письменный ответ с изложением причин отказа в выдаче регистрационного свидетельства обменного пункта выдается ответственным исполнителем территориального филиала Национального Банка Республики Казахстан потребителю либо его доверенному лицу (на основании доверенности) без ожидания в очереди.</w:t>
      </w:r>
      <w:r>
        <w:br/>
      </w:r>
      <w:r>
        <w:rPr>
          <w:rFonts w:ascii="Times New Roman"/>
          <w:b w:val="false"/>
          <w:i w:val="false"/>
          <w:color w:val="000000"/>
          <w:sz w:val="28"/>
        </w:rPr>
        <w:t>
</w:t>
      </w:r>
      <w:r>
        <w:rPr>
          <w:rFonts w:ascii="Times New Roman"/>
          <w:b w:val="false"/>
          <w:i w:val="false"/>
          <w:color w:val="000000"/>
          <w:sz w:val="28"/>
        </w:rPr>
        <w:t>
      8.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9. Прием и выдача документов осуществляются ежедневно в рабочие дни с 9.00 до 18.00 часов, с перерывом на обед с 13.00 до 14.00 часов.</w:t>
      </w:r>
      <w:r>
        <w:br/>
      </w:r>
      <w:r>
        <w:rPr>
          <w:rFonts w:ascii="Times New Roman"/>
          <w:b w:val="false"/>
          <w:i w:val="false"/>
          <w:color w:val="000000"/>
          <w:sz w:val="28"/>
        </w:rPr>
        <w:t>
</w:t>
      </w:r>
      <w:r>
        <w:rPr>
          <w:rFonts w:ascii="Times New Roman"/>
          <w:b w:val="false"/>
          <w:i w:val="false"/>
          <w:color w:val="000000"/>
          <w:sz w:val="28"/>
        </w:rPr>
        <w:t>
      Прием и выдача документов осуществляются без ожидания в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 в зданиях территориальных филиалов Национального Банка Республики Казахстан. Здания территориальных филиалов оборудованы входом с пандусами, предназначенными для доступа людей с ограниченными физическими возможностями.</w:t>
      </w:r>
    </w:p>
    <w:bookmarkEnd w:id="4"/>
    <w:bookmarkStart w:name="z24" w:id="5"/>
    <w:p>
      <w:pPr>
        <w:spacing w:after="0"/>
        <w:ind w:left="0"/>
        <w:jc w:val="left"/>
      </w:pPr>
      <w:r>
        <w:rPr>
          <w:rFonts w:ascii="Times New Roman"/>
          <w:b/>
          <w:i w:val="false"/>
          <w:color w:val="000000"/>
        </w:rPr>
        <w:t xml:space="preserve"> 
2. Порядок оказания государственной услуги</w:t>
      </w:r>
    </w:p>
    <w:bookmarkEnd w:id="5"/>
    <w:bookmarkStart w:name="z25" w:id="6"/>
    <w:p>
      <w:pPr>
        <w:spacing w:after="0"/>
        <w:ind w:left="0"/>
        <w:jc w:val="both"/>
      </w:pPr>
      <w:r>
        <w:rPr>
          <w:rFonts w:ascii="Times New Roman"/>
          <w:b w:val="false"/>
          <w:i w:val="false"/>
          <w:color w:val="000000"/>
          <w:sz w:val="28"/>
        </w:rPr>
        <w:t>
      11. Документы, требуемые для получения регистрационного свидетельства обменного пункта потребителем:</w:t>
      </w:r>
      <w:r>
        <w:br/>
      </w:r>
      <w:r>
        <w:rPr>
          <w:rFonts w:ascii="Times New Roman"/>
          <w:b w:val="false"/>
          <w:i w:val="false"/>
          <w:color w:val="000000"/>
          <w:sz w:val="28"/>
        </w:rPr>
        <w:t>
</w:t>
      </w:r>
      <w:r>
        <w:rPr>
          <w:rFonts w:ascii="Times New Roman"/>
          <w:b w:val="false"/>
          <w:i w:val="false"/>
          <w:color w:val="000000"/>
          <w:sz w:val="28"/>
        </w:rPr>
        <w:t>
      1) заявление произвольной формы;</w:t>
      </w:r>
      <w:r>
        <w:br/>
      </w:r>
      <w:r>
        <w:rPr>
          <w:rFonts w:ascii="Times New Roman"/>
          <w:b w:val="false"/>
          <w:i w:val="false"/>
          <w:color w:val="000000"/>
          <w:sz w:val="28"/>
        </w:rPr>
        <w:t>
</w:t>
      </w:r>
      <w:r>
        <w:rPr>
          <w:rFonts w:ascii="Times New Roman"/>
          <w:b w:val="false"/>
          <w:i w:val="false"/>
          <w:color w:val="000000"/>
          <w:sz w:val="28"/>
        </w:rPr>
        <w:t>
      2) копия свидетельства о государственной регистрации юридического лица;</w:t>
      </w:r>
      <w:r>
        <w:br/>
      </w:r>
      <w:r>
        <w:rPr>
          <w:rFonts w:ascii="Times New Roman"/>
          <w:b w:val="false"/>
          <w:i w:val="false"/>
          <w:color w:val="000000"/>
          <w:sz w:val="28"/>
        </w:rPr>
        <w:t>
</w:t>
      </w:r>
      <w:r>
        <w:rPr>
          <w:rFonts w:ascii="Times New Roman"/>
          <w:b w:val="false"/>
          <w:i w:val="false"/>
          <w:color w:val="000000"/>
          <w:sz w:val="28"/>
        </w:rPr>
        <w:t>
      3) копия документа, подтверждающего государственную регистрацию налогоплательщика;</w:t>
      </w:r>
      <w:r>
        <w:br/>
      </w:r>
      <w:r>
        <w:rPr>
          <w:rFonts w:ascii="Times New Roman"/>
          <w:b w:val="false"/>
          <w:i w:val="false"/>
          <w:color w:val="000000"/>
          <w:sz w:val="28"/>
        </w:rPr>
        <w:t>
</w:t>
      </w:r>
      <w:r>
        <w:rPr>
          <w:rFonts w:ascii="Times New Roman"/>
          <w:b w:val="false"/>
          <w:i w:val="false"/>
          <w:color w:val="000000"/>
          <w:sz w:val="28"/>
        </w:rPr>
        <w:t>
      4) документы, подтверждающие соответствие потребителя требованиям Правил:</w:t>
      </w:r>
      <w:r>
        <w:br/>
      </w:r>
      <w:r>
        <w:rPr>
          <w:rFonts w:ascii="Times New Roman"/>
          <w:b w:val="false"/>
          <w:i w:val="false"/>
          <w:color w:val="000000"/>
          <w:sz w:val="28"/>
        </w:rPr>
        <w:t>
</w:t>
      </w:r>
      <w:r>
        <w:rPr>
          <w:rFonts w:ascii="Times New Roman"/>
          <w:b w:val="false"/>
          <w:i w:val="false"/>
          <w:color w:val="000000"/>
          <w:sz w:val="28"/>
        </w:rPr>
        <w:t>
      подлинник или нотариально засвидетельствованная копия документа, свидетельствующего о прохождении кассиром специальной подготовки по работе с наличной иностранной валютой, либо подлинник или нотариально засвидетельствованная копия документа, подтверждающего опыт работы кассира с наличной иностранной валютой не менее 6 (шести) месяцев, с приложением копии документа (-ов), подтверждающего (-их) трудовую деятельность работника, предусмотренного (-ых)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копия документа (-ов), определяющего (-их) характеристики технических средств для определения подлинности денежных знаков;</w:t>
      </w:r>
      <w:r>
        <w:br/>
      </w:r>
      <w:r>
        <w:rPr>
          <w:rFonts w:ascii="Times New Roman"/>
          <w:b w:val="false"/>
          <w:i w:val="false"/>
          <w:color w:val="000000"/>
          <w:sz w:val="28"/>
        </w:rPr>
        <w:t>
</w:t>
      </w:r>
      <w:r>
        <w:rPr>
          <w:rFonts w:ascii="Times New Roman"/>
          <w:b w:val="false"/>
          <w:i w:val="false"/>
          <w:color w:val="000000"/>
          <w:sz w:val="28"/>
        </w:rPr>
        <w:t>
      копия акта осмотра и (или) заключения территориального филиала Национального Банка Республики Казахстан о готовности помещения для проведения банковских операций;</w:t>
      </w:r>
      <w:r>
        <w:br/>
      </w:r>
      <w:r>
        <w:rPr>
          <w:rFonts w:ascii="Times New Roman"/>
          <w:b w:val="false"/>
          <w:i w:val="false"/>
          <w:color w:val="000000"/>
          <w:sz w:val="28"/>
        </w:rPr>
        <w:t>
</w:t>
      </w:r>
      <w:r>
        <w:rPr>
          <w:rFonts w:ascii="Times New Roman"/>
          <w:b w:val="false"/>
          <w:i w:val="false"/>
          <w:color w:val="000000"/>
          <w:sz w:val="28"/>
        </w:rPr>
        <w:t>
      документ, подтверждающий соответствие юридического лица, созданного в соответствии с законодательством Республики Казахстан, исключительным видом деятельности которого является организация обменных операций с иностранной валютой (далее - уполномоченная организация), квалификационному требованию (документ банка второго уровня, подтверждающий наличие на банковском счете уполномоченной организации денег на дату до обращения за получением лицензии в размере не меньшем, чем минимальный размер, установленный Национальным Банком Республики Казахстан для формирования уставного капитала в денежной форме, с учетом количества обменных пунктов).</w:t>
      </w:r>
      <w:r>
        <w:br/>
      </w:r>
      <w:r>
        <w:rPr>
          <w:rFonts w:ascii="Times New Roman"/>
          <w:b w:val="false"/>
          <w:i w:val="false"/>
          <w:color w:val="000000"/>
          <w:sz w:val="28"/>
        </w:rPr>
        <w:t>
</w:t>
      </w:r>
      <w:r>
        <w:rPr>
          <w:rFonts w:ascii="Times New Roman"/>
          <w:b w:val="false"/>
          <w:i w:val="false"/>
          <w:color w:val="000000"/>
          <w:sz w:val="28"/>
        </w:rPr>
        <w:t>
      Если потребителем является филиал уполномоченной организации, то дополнительно представляются:</w:t>
      </w:r>
      <w:r>
        <w:br/>
      </w:r>
      <w:r>
        <w:rPr>
          <w:rFonts w:ascii="Times New Roman"/>
          <w:b w:val="false"/>
          <w:i w:val="false"/>
          <w:color w:val="000000"/>
          <w:sz w:val="28"/>
        </w:rPr>
        <w:t>
</w:t>
      </w:r>
      <w:r>
        <w:rPr>
          <w:rFonts w:ascii="Times New Roman"/>
          <w:b w:val="false"/>
          <w:i w:val="false"/>
          <w:color w:val="000000"/>
          <w:sz w:val="28"/>
        </w:rPr>
        <w:t>
      копия лицензии Национального Банка Республики Казахстан на организацию обменных операций с иностранной валютой;</w:t>
      </w:r>
      <w:r>
        <w:br/>
      </w:r>
      <w:r>
        <w:rPr>
          <w:rFonts w:ascii="Times New Roman"/>
          <w:b w:val="false"/>
          <w:i w:val="false"/>
          <w:color w:val="000000"/>
          <w:sz w:val="28"/>
        </w:rPr>
        <w:t>
</w:t>
      </w:r>
      <w:r>
        <w:rPr>
          <w:rFonts w:ascii="Times New Roman"/>
          <w:b w:val="false"/>
          <w:i w:val="false"/>
          <w:color w:val="000000"/>
          <w:sz w:val="28"/>
        </w:rPr>
        <w:t>
      копия положения о филиале уполномоченной организации, прошедшем учетную регистрацию в органах юстиции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Если потребителем является филиал банка, то дополнительно представляются:</w:t>
      </w:r>
      <w:r>
        <w:br/>
      </w:r>
      <w:r>
        <w:rPr>
          <w:rFonts w:ascii="Times New Roman"/>
          <w:b w:val="false"/>
          <w:i w:val="false"/>
          <w:color w:val="000000"/>
          <w:sz w:val="28"/>
        </w:rPr>
        <w:t>
</w:t>
      </w:r>
      <w:r>
        <w:rPr>
          <w:rFonts w:ascii="Times New Roman"/>
          <w:b w:val="false"/>
          <w:i w:val="false"/>
          <w:color w:val="000000"/>
          <w:sz w:val="28"/>
        </w:rPr>
        <w:t>
      копия свидетельства об учетной регистрации филиала банка;</w:t>
      </w:r>
      <w:r>
        <w:br/>
      </w:r>
      <w:r>
        <w:rPr>
          <w:rFonts w:ascii="Times New Roman"/>
          <w:b w:val="false"/>
          <w:i w:val="false"/>
          <w:color w:val="000000"/>
          <w:sz w:val="28"/>
        </w:rPr>
        <w:t>
</w:t>
      </w:r>
      <w:r>
        <w:rPr>
          <w:rFonts w:ascii="Times New Roman"/>
          <w:b w:val="false"/>
          <w:i w:val="false"/>
          <w:color w:val="000000"/>
          <w:sz w:val="28"/>
        </w:rPr>
        <w:t>
      копия положения о филиале банка, прошедшем учетную регистрацию в органах юстиции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Документы, составленные на иностранном языке, представляются в Национальный Банк Республики Казахстан с переводом на государственный или русский язык.</w:t>
      </w:r>
      <w:r>
        <w:br/>
      </w:r>
      <w:r>
        <w:rPr>
          <w:rFonts w:ascii="Times New Roman"/>
          <w:b w:val="false"/>
          <w:i w:val="false"/>
          <w:color w:val="000000"/>
          <w:sz w:val="28"/>
        </w:rPr>
        <w:t>
</w:t>
      </w:r>
      <w:r>
        <w:rPr>
          <w:rFonts w:ascii="Times New Roman"/>
          <w:b w:val="false"/>
          <w:i w:val="false"/>
          <w:color w:val="000000"/>
          <w:sz w:val="28"/>
        </w:rPr>
        <w:t>
      12. Заявление на получение государственной услуги заполняется в произвольной форме и представляется в территориальный филиал Национального Банка Республики Казахстан по месту нахождения потребителя.</w:t>
      </w:r>
      <w:r>
        <w:br/>
      </w:r>
      <w:r>
        <w:rPr>
          <w:rFonts w:ascii="Times New Roman"/>
          <w:b w:val="false"/>
          <w:i w:val="false"/>
          <w:color w:val="000000"/>
          <w:sz w:val="28"/>
        </w:rPr>
        <w:t>
</w:t>
      </w:r>
      <w:r>
        <w:rPr>
          <w:rFonts w:ascii="Times New Roman"/>
          <w:b w:val="false"/>
          <w:i w:val="false"/>
          <w:color w:val="000000"/>
          <w:sz w:val="28"/>
        </w:rPr>
        <w:t>
      13. Прием и регистрация документов осуществляется уполномоченным на прием и регистрацию корреспонденции подразделением/ответственным лицом (или опускается в специально оборудованный ящик для приема корреспонденции) территориального филиала Национального Банка Республики Казахстан по адресам, указанным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Выемка документов из специально оборудованного ящика осуществляется уполномоченным на прием и регистрацию корреспонденции подразделением/ответственным лицом через каждые два часа в период с 09.00 часов до 18.00 часов. После выемки документы регистрируются и направляются уполномоченным на прием и регистрацию корреспонденции подразделением/ответственным лицом руководству территориального филиала Национального Банка Республики Казахстан для дальнейшего направления на рассмотрение в ответственное подразделение территориального филиала Национального Банка Республики Казахстан.</w:t>
      </w:r>
      <w:r>
        <w:br/>
      </w:r>
      <w:r>
        <w:rPr>
          <w:rFonts w:ascii="Times New Roman"/>
          <w:b w:val="false"/>
          <w:i w:val="false"/>
          <w:color w:val="000000"/>
          <w:sz w:val="28"/>
        </w:rPr>
        <w:t>
</w:t>
      </w:r>
      <w:r>
        <w:rPr>
          <w:rFonts w:ascii="Times New Roman"/>
          <w:b w:val="false"/>
          <w:i w:val="false"/>
          <w:color w:val="000000"/>
          <w:sz w:val="28"/>
        </w:rPr>
        <w:t>
      14. В случае сдачи пакета документов нарочным потребителю выдается на руки талон о получении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Талон выписывается уполномоченным на прием и регистрацию корреспонденции подразделением/ответственным лицом территориального филиала Национального Банка Республики Казахстан по адресам, указанным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При направлении потребителем документов посредством почтовой пересылки или сдачи пакета документов через специально оборудованный ящик для приема корреспонденции талон о получении документов не выдается.</w:t>
      </w:r>
      <w:r>
        <w:br/>
      </w:r>
      <w:r>
        <w:rPr>
          <w:rFonts w:ascii="Times New Roman"/>
          <w:b w:val="false"/>
          <w:i w:val="false"/>
          <w:color w:val="000000"/>
          <w:sz w:val="28"/>
        </w:rPr>
        <w:t>
</w:t>
      </w:r>
      <w:r>
        <w:rPr>
          <w:rFonts w:ascii="Times New Roman"/>
          <w:b w:val="false"/>
          <w:i w:val="false"/>
          <w:color w:val="000000"/>
          <w:sz w:val="28"/>
        </w:rPr>
        <w:t>
      15. Регистрационное свидетельство обменного пункта выдается ответственным исполнителем территориального филиала Национального Банка Республики Казахстан потребителю, либо его доверенному лицу (на основании доверенности) под роспись в журнале учета выдачи регистрационных свидетельств при предъявлении документа, удостоверяющего личность, либо направляется потребителю по почте.</w:t>
      </w:r>
      <w:r>
        <w:br/>
      </w:r>
      <w:r>
        <w:rPr>
          <w:rFonts w:ascii="Times New Roman"/>
          <w:b w:val="false"/>
          <w:i w:val="false"/>
          <w:color w:val="000000"/>
          <w:sz w:val="28"/>
        </w:rPr>
        <w:t>
</w:t>
      </w:r>
      <w:r>
        <w:rPr>
          <w:rFonts w:ascii="Times New Roman"/>
          <w:b w:val="false"/>
          <w:i w:val="false"/>
          <w:color w:val="000000"/>
          <w:sz w:val="28"/>
        </w:rPr>
        <w:t>
      Выдача регистрационного свидетельства обменного пункта нарочному в срок, превышающий 10 (десять) рабочих дней, по причине неявки потребителя, не является нарушением срока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16. Отказ в выдаче регистрационного свидетельства обменного пункта осуществляется в следующих случаях:</w:t>
      </w:r>
      <w:r>
        <w:br/>
      </w:r>
      <w:r>
        <w:rPr>
          <w:rFonts w:ascii="Times New Roman"/>
          <w:b w:val="false"/>
          <w:i w:val="false"/>
          <w:color w:val="000000"/>
          <w:sz w:val="28"/>
        </w:rPr>
        <w:t>
</w:t>
      </w:r>
      <w:r>
        <w:rPr>
          <w:rFonts w:ascii="Times New Roman"/>
          <w:b w:val="false"/>
          <w:i w:val="false"/>
          <w:color w:val="000000"/>
          <w:sz w:val="28"/>
        </w:rPr>
        <w:t>
      1) представленный пакет документов не соответствует требованиям, установленным </w:t>
      </w:r>
      <w:r>
        <w:rPr>
          <w:rFonts w:ascii="Times New Roman"/>
          <w:b w:val="false"/>
          <w:i w:val="false"/>
          <w:color w:val="000000"/>
          <w:sz w:val="28"/>
        </w:rPr>
        <w:t>пунктом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2) представленные документы не соответствуют требованиям, установленным Законом и Правилами, либо не подтверждают соответствие потребителя требованиям, установленным Законом и Правилами.</w:t>
      </w:r>
      <w:r>
        <w:br/>
      </w:r>
      <w:r>
        <w:rPr>
          <w:rFonts w:ascii="Times New Roman"/>
          <w:b w:val="false"/>
          <w:i w:val="false"/>
          <w:color w:val="000000"/>
          <w:sz w:val="28"/>
        </w:rPr>
        <w:t>
</w:t>
      </w:r>
      <w:r>
        <w:rPr>
          <w:rFonts w:ascii="Times New Roman"/>
          <w:b w:val="false"/>
          <w:i w:val="false"/>
          <w:color w:val="000000"/>
          <w:sz w:val="28"/>
        </w:rPr>
        <w:t>
      При повторной сдаче документов для регистрации обменного пункта документы, не изменившиеся с момента последнего их представления в территориальный филиал Национального Банка Республики Казахстан, не представляются. При этом документы рассматриваются на общих основаниях и срок оказания государственной услуги исчисляется с даты сдачи потребителем повторного заявления и пакета необходимых документов.</w:t>
      </w:r>
      <w:r>
        <w:br/>
      </w:r>
      <w:r>
        <w:rPr>
          <w:rFonts w:ascii="Times New Roman"/>
          <w:b w:val="false"/>
          <w:i w:val="false"/>
          <w:color w:val="000000"/>
          <w:sz w:val="28"/>
        </w:rPr>
        <w:t>
</w:t>
      </w:r>
      <w:r>
        <w:rPr>
          <w:rFonts w:ascii="Times New Roman"/>
          <w:b w:val="false"/>
          <w:i w:val="false"/>
          <w:color w:val="000000"/>
          <w:sz w:val="28"/>
        </w:rPr>
        <w:t>
      Мотивированный письменный ответ с изложением причин отказа в выдаче регистрационного свидетельства дается в течение 10 (десяти) рабочих дней с даты представления документов, определенных </w:t>
      </w:r>
      <w:r>
        <w:rPr>
          <w:rFonts w:ascii="Times New Roman"/>
          <w:b w:val="false"/>
          <w:i w:val="false"/>
          <w:color w:val="000000"/>
          <w:sz w:val="28"/>
        </w:rPr>
        <w:t>пунктом 11</w:t>
      </w:r>
      <w:r>
        <w:rPr>
          <w:rFonts w:ascii="Times New Roman"/>
          <w:b w:val="false"/>
          <w:i w:val="false"/>
          <w:color w:val="000000"/>
          <w:sz w:val="28"/>
        </w:rPr>
        <w:t xml:space="preserve"> настоящего Стандарта. Ответ направляется по почте либо выдается потребителю, либо его доверенному лицу (на основании доверенности) под роспись при предъявлении документа, удостоверяющего личность.</w:t>
      </w:r>
    </w:p>
    <w:bookmarkEnd w:id="6"/>
    <w:bookmarkStart w:name="z54" w:id="7"/>
    <w:p>
      <w:pPr>
        <w:spacing w:after="0"/>
        <w:ind w:left="0"/>
        <w:jc w:val="left"/>
      </w:pPr>
      <w:r>
        <w:rPr>
          <w:rFonts w:ascii="Times New Roman"/>
          <w:b/>
          <w:i w:val="false"/>
          <w:color w:val="000000"/>
        </w:rPr>
        <w:t xml:space="preserve"> 
3. Принципы работы</w:t>
      </w:r>
    </w:p>
    <w:bookmarkEnd w:id="7"/>
    <w:bookmarkStart w:name="z55" w:id="8"/>
    <w:p>
      <w:pPr>
        <w:spacing w:after="0"/>
        <w:ind w:left="0"/>
        <w:jc w:val="both"/>
      </w:pPr>
      <w:r>
        <w:rPr>
          <w:rFonts w:ascii="Times New Roman"/>
          <w:b w:val="false"/>
          <w:i w:val="false"/>
          <w:color w:val="000000"/>
          <w:sz w:val="28"/>
        </w:rPr>
        <w:t>
      17. Принципы работы, которыми руководствуется территориальный филиал Национального Банка Республики Казахстан по отношению к потребителю:</w:t>
      </w:r>
      <w:r>
        <w:br/>
      </w:r>
      <w:r>
        <w:rPr>
          <w:rFonts w:ascii="Times New Roman"/>
          <w:b w:val="false"/>
          <w:i w:val="false"/>
          <w:color w:val="000000"/>
          <w:sz w:val="28"/>
        </w:rPr>
        <w:t>
</w:t>
      </w:r>
      <w:r>
        <w:rPr>
          <w:rFonts w:ascii="Times New Roman"/>
          <w:b w:val="false"/>
          <w:i w:val="false"/>
          <w:color w:val="000000"/>
          <w:sz w:val="28"/>
        </w:rPr>
        <w:t>
      1) вежливость;</w:t>
      </w:r>
      <w:r>
        <w:br/>
      </w:r>
      <w:r>
        <w:rPr>
          <w:rFonts w:ascii="Times New Roman"/>
          <w:b w:val="false"/>
          <w:i w:val="false"/>
          <w:color w:val="000000"/>
          <w:sz w:val="28"/>
        </w:rPr>
        <w:t>
</w:t>
      </w:r>
      <w:r>
        <w:rPr>
          <w:rFonts w:ascii="Times New Roman"/>
          <w:b w:val="false"/>
          <w:i w:val="false"/>
          <w:color w:val="000000"/>
          <w:sz w:val="28"/>
        </w:rPr>
        <w:t>
      2) исчерпывающая информация об оказываемой государственной услуге;</w:t>
      </w:r>
      <w:r>
        <w:br/>
      </w:r>
      <w:r>
        <w:rPr>
          <w:rFonts w:ascii="Times New Roman"/>
          <w:b w:val="false"/>
          <w:i w:val="false"/>
          <w:color w:val="000000"/>
          <w:sz w:val="28"/>
        </w:rPr>
        <w:t>
</w:t>
      </w:r>
      <w:r>
        <w:rPr>
          <w:rFonts w:ascii="Times New Roman"/>
          <w:b w:val="false"/>
          <w:i w:val="false"/>
          <w:color w:val="000000"/>
          <w:sz w:val="28"/>
        </w:rPr>
        <w:t>
      3) своевременность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4) сохранность документов, представленных потребителем на рассмотрение;</w:t>
      </w:r>
      <w:r>
        <w:br/>
      </w:r>
      <w:r>
        <w:rPr>
          <w:rFonts w:ascii="Times New Roman"/>
          <w:b w:val="false"/>
          <w:i w:val="false"/>
          <w:color w:val="000000"/>
          <w:sz w:val="28"/>
        </w:rPr>
        <w:t>
</w:t>
      </w:r>
      <w:r>
        <w:rPr>
          <w:rFonts w:ascii="Times New Roman"/>
          <w:b w:val="false"/>
          <w:i w:val="false"/>
          <w:color w:val="000000"/>
          <w:sz w:val="28"/>
        </w:rPr>
        <w:t>
      5) защита и конфиденциальность информации о содержании документов потребителя;</w:t>
      </w:r>
      <w:r>
        <w:br/>
      </w:r>
      <w:r>
        <w:rPr>
          <w:rFonts w:ascii="Times New Roman"/>
          <w:b w:val="false"/>
          <w:i w:val="false"/>
          <w:color w:val="000000"/>
          <w:sz w:val="28"/>
        </w:rPr>
        <w:t>
</w:t>
      </w:r>
      <w:r>
        <w:rPr>
          <w:rFonts w:ascii="Times New Roman"/>
          <w:b w:val="false"/>
          <w:i w:val="false"/>
          <w:color w:val="000000"/>
          <w:sz w:val="28"/>
        </w:rPr>
        <w:t>
      6) сохранность документов в течение срока, установленного нормативным правовым актом Национального Банка Республики Казахстан, регламентирующим вопросы хранения документов в случае неявки потребителя для их получения.</w:t>
      </w:r>
    </w:p>
    <w:bookmarkEnd w:id="8"/>
    <w:bookmarkStart w:name="z62" w:id="9"/>
    <w:p>
      <w:pPr>
        <w:spacing w:after="0"/>
        <w:ind w:left="0"/>
        <w:jc w:val="left"/>
      </w:pPr>
      <w:r>
        <w:rPr>
          <w:rFonts w:ascii="Times New Roman"/>
          <w:b/>
          <w:i w:val="false"/>
          <w:color w:val="000000"/>
        </w:rPr>
        <w:t xml:space="preserve"> 
4. Результаты работы</w:t>
      </w:r>
    </w:p>
    <w:bookmarkEnd w:id="9"/>
    <w:bookmarkStart w:name="z63" w:id="10"/>
    <w:p>
      <w:pPr>
        <w:spacing w:after="0"/>
        <w:ind w:left="0"/>
        <w:jc w:val="both"/>
      </w:pPr>
      <w:r>
        <w:rPr>
          <w:rFonts w:ascii="Times New Roman"/>
          <w:b w:val="false"/>
          <w:i w:val="false"/>
          <w:color w:val="000000"/>
          <w:sz w:val="28"/>
        </w:rPr>
        <w:t>
      18. Результаты оказания государственной услуги потребителям измеряются показателями качества и эффективности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доступности государственных услуг, по которым оценивается работа территориального филиала Национального Банка Республики Казахстан, ежегодно утверждаются приказом Председателя Национального Банка Республики Казахстан.</w:t>
      </w:r>
    </w:p>
    <w:bookmarkEnd w:id="10"/>
    <w:bookmarkStart w:name="z65" w:id="11"/>
    <w:p>
      <w:pPr>
        <w:spacing w:after="0"/>
        <w:ind w:left="0"/>
        <w:jc w:val="left"/>
      </w:pPr>
      <w:r>
        <w:rPr>
          <w:rFonts w:ascii="Times New Roman"/>
          <w:b/>
          <w:i w:val="false"/>
          <w:color w:val="000000"/>
        </w:rPr>
        <w:t xml:space="preserve"> 
5. Порядок обжалования</w:t>
      </w:r>
    </w:p>
    <w:bookmarkEnd w:id="11"/>
    <w:bookmarkStart w:name="z66" w:id="12"/>
    <w:p>
      <w:pPr>
        <w:spacing w:after="0"/>
        <w:ind w:left="0"/>
        <w:jc w:val="both"/>
      </w:pPr>
      <w:r>
        <w:rPr>
          <w:rFonts w:ascii="Times New Roman"/>
          <w:b w:val="false"/>
          <w:i w:val="false"/>
          <w:color w:val="000000"/>
          <w:sz w:val="28"/>
        </w:rPr>
        <w:t>
      20. Разъяснение порядка обжалования действий (бездействия) и оказание содействия в подготовке жалобы осуществляет ответственный исполнитель территориального филиала Национального Банка Республики Казахстан по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21. Если потребитель не будет удовлетворен принятыми мерами или вопрос требует рассмотрения вышестоящей инстанцией, то потребитель может направить жалобу в письменном виде на имя Председателя Национального Банка Республики Казахстан либо лица, его замещающего.</w:t>
      </w:r>
      <w:r>
        <w:br/>
      </w:r>
      <w:r>
        <w:rPr>
          <w:rFonts w:ascii="Times New Roman"/>
          <w:b w:val="false"/>
          <w:i w:val="false"/>
          <w:color w:val="000000"/>
          <w:sz w:val="28"/>
        </w:rPr>
        <w:t>
</w:t>
      </w:r>
      <w:r>
        <w:rPr>
          <w:rFonts w:ascii="Times New Roman"/>
          <w:b w:val="false"/>
          <w:i w:val="false"/>
          <w:color w:val="000000"/>
          <w:sz w:val="28"/>
        </w:rPr>
        <w:t>
      Жалобы на имя Председателя Национального Банка Республики Казахстан либо лица, его замещающего, по предоставлению государственной услуги принимаются в письменном виде, отправленные почтой или переданные нарочным, по адресу: 050040, город Алматы, микрорайон "Коктем-3", дом 21.</w:t>
      </w:r>
      <w:r>
        <w:br/>
      </w:r>
      <w:r>
        <w:rPr>
          <w:rFonts w:ascii="Times New Roman"/>
          <w:b w:val="false"/>
          <w:i w:val="false"/>
          <w:color w:val="000000"/>
          <w:sz w:val="28"/>
        </w:rPr>
        <w:t>
</w:t>
      </w:r>
      <w:r>
        <w:rPr>
          <w:rFonts w:ascii="Times New Roman"/>
          <w:b w:val="false"/>
          <w:i w:val="false"/>
          <w:color w:val="000000"/>
          <w:sz w:val="28"/>
        </w:rPr>
        <w:t>
      22. Действия (бездействие) уполномоченных должностных лиц территориального филиала Национального Банка Республики Казахстан могут быть обжалованы потребителем руководителю территориального филиала Национального Банка Республики Казахстан, контактные данные которого указаны в </w:t>
      </w:r>
      <w:r>
        <w:rPr>
          <w:rFonts w:ascii="Times New Roman"/>
          <w:b w:val="false"/>
          <w:i w:val="false"/>
          <w:color w:val="000000"/>
          <w:sz w:val="28"/>
        </w:rPr>
        <w:t>приложении 5</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23. В случае несогласия с результатами оказанной государственной услуги потребитель имеет право обратиться в суд в установленном законодательном порядке.</w:t>
      </w:r>
      <w:r>
        <w:br/>
      </w:r>
      <w:r>
        <w:rPr>
          <w:rFonts w:ascii="Times New Roman"/>
          <w:b w:val="false"/>
          <w:i w:val="false"/>
          <w:color w:val="000000"/>
          <w:sz w:val="28"/>
        </w:rPr>
        <w:t>
</w:t>
      </w:r>
      <w:r>
        <w:rPr>
          <w:rFonts w:ascii="Times New Roman"/>
          <w:b w:val="false"/>
          <w:i w:val="false"/>
          <w:color w:val="000000"/>
          <w:sz w:val="28"/>
        </w:rPr>
        <w:t>
      24. Регистрация, учет и рассмотрение жалоб осуществляются в порядке и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При подаче жалобы указываются наименование субъекта или должность, фамилии и инициалы должностных лиц, чьи действия обжалуются, мотивы обращения и требования.</w:t>
      </w:r>
      <w:r>
        <w:br/>
      </w:r>
      <w:r>
        <w:rPr>
          <w:rFonts w:ascii="Times New Roman"/>
          <w:b w:val="false"/>
          <w:i w:val="false"/>
          <w:color w:val="000000"/>
          <w:sz w:val="28"/>
        </w:rPr>
        <w:t>
</w:t>
      </w:r>
      <w:r>
        <w:rPr>
          <w:rFonts w:ascii="Times New Roman"/>
          <w:b w:val="false"/>
          <w:i w:val="false"/>
          <w:color w:val="000000"/>
          <w:sz w:val="28"/>
        </w:rPr>
        <w:t>
      О результатах рассмотрения жалобы потребителю сообщается в письменном виде.</w:t>
      </w:r>
      <w:r>
        <w:br/>
      </w:r>
      <w:r>
        <w:rPr>
          <w:rFonts w:ascii="Times New Roman"/>
          <w:b w:val="false"/>
          <w:i w:val="false"/>
          <w:color w:val="000000"/>
          <w:sz w:val="28"/>
        </w:rPr>
        <w:t>
</w:t>
      </w:r>
      <w:r>
        <w:rPr>
          <w:rFonts w:ascii="Times New Roman"/>
          <w:b w:val="false"/>
          <w:i w:val="false"/>
          <w:color w:val="000000"/>
          <w:sz w:val="28"/>
        </w:rPr>
        <w:t>
      Принятая от нарочного жалоба регистрируется в журнале учета обращений физических лиц или журнале учета обращений юридических лиц.</w:t>
      </w:r>
      <w:r>
        <w:br/>
      </w:r>
      <w:r>
        <w:rPr>
          <w:rFonts w:ascii="Times New Roman"/>
          <w:b w:val="false"/>
          <w:i w:val="false"/>
          <w:color w:val="000000"/>
          <w:sz w:val="28"/>
        </w:rPr>
        <w:t>
</w:t>
      </w:r>
      <w:r>
        <w:rPr>
          <w:rFonts w:ascii="Times New Roman"/>
          <w:b w:val="false"/>
          <w:i w:val="false"/>
          <w:color w:val="000000"/>
          <w:sz w:val="28"/>
        </w:rPr>
        <w:t>
      25. Документом, подтверждающим принятие жалобы от нарочного, является талон с указанием даты и времени, фамилии и инициалов работника, принявшего обращение.</w:t>
      </w:r>
      <w:r>
        <w:br/>
      </w:r>
      <w:r>
        <w:rPr>
          <w:rFonts w:ascii="Times New Roman"/>
          <w:b w:val="false"/>
          <w:i w:val="false"/>
          <w:color w:val="000000"/>
          <w:sz w:val="28"/>
        </w:rPr>
        <w:t>
</w:t>
      </w:r>
      <w:r>
        <w:rPr>
          <w:rFonts w:ascii="Times New Roman"/>
          <w:b w:val="false"/>
          <w:i w:val="false"/>
          <w:color w:val="000000"/>
          <w:sz w:val="28"/>
        </w:rPr>
        <w:t>
      26. Прием физических лиц и представителей юридических лиц руководством территориального филиала Национального Банка Республики Казахстан осуществляется в соответствии с графиком приема физических лиц и представителей юридических лиц руководством территориального филиала Национального Банка Республики Казахстан, который размещается в доступном для потребителей месте в соответствующем территориальном филиале Национального Банка Республики Казахстан по адресам, указанным в </w:t>
      </w:r>
      <w:r>
        <w:rPr>
          <w:rFonts w:ascii="Times New Roman"/>
          <w:b w:val="false"/>
          <w:i w:val="false"/>
          <w:color w:val="000000"/>
          <w:sz w:val="28"/>
        </w:rPr>
        <w:t>приложении 5</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Прием физических лиц и представителей юридических лиц руководством Национального Банка Республики Казахстан осуществляется в соответствии с графиком приема физических лиц и представителей юридических лиц руководством Национального Банка Республики Казахстан, который размещается в доступном для потребителей месте в здании центрального аппарата Национального Банка Республики Казахстан по адресу: 050040, город Алматы, микрорайон "Коктем-3", дом 21.</w:t>
      </w:r>
      <w:r>
        <w:br/>
      </w:r>
      <w:r>
        <w:rPr>
          <w:rFonts w:ascii="Times New Roman"/>
          <w:b w:val="false"/>
          <w:i w:val="false"/>
          <w:color w:val="000000"/>
          <w:sz w:val="28"/>
        </w:rPr>
        <w:t>
</w:t>
      </w:r>
      <w:r>
        <w:rPr>
          <w:rFonts w:ascii="Times New Roman"/>
          <w:b w:val="false"/>
          <w:i w:val="false"/>
          <w:color w:val="000000"/>
          <w:sz w:val="28"/>
        </w:rPr>
        <w:t>
      График приема физических лиц и представителей юридических лиц размещается также на интернет-ресурсе Национального Банка Республики Казахстан (www.nationalbank.kz).</w:t>
      </w:r>
    </w:p>
    <w:bookmarkEnd w:id="12"/>
    <w:bookmarkStart w:name="z79" w:id="13"/>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"Выдача регистрационного свидетельства</w:t>
      </w:r>
      <w:r>
        <w:br/>
      </w:r>
      <w:r>
        <w:rPr>
          <w:rFonts w:ascii="Times New Roman"/>
          <w:b w:val="false"/>
          <w:i w:val="false"/>
          <w:color w:val="000000"/>
          <w:sz w:val="28"/>
        </w:rPr>
        <w:t xml:space="preserve">
обменного пункта"          </w:t>
      </w:r>
    </w:p>
    <w:bookmarkEnd w:id="13"/>
    <w:bookmarkStart w:name="z80" w:id="14"/>
    <w:p>
      <w:pPr>
        <w:spacing w:after="0"/>
        <w:ind w:left="0"/>
        <w:jc w:val="both"/>
      </w:pPr>
      <w:r>
        <w:rPr>
          <w:rFonts w:ascii="Times New Roman"/>
          <w:b w:val="false"/>
          <w:i w:val="false"/>
          <w:color w:val="000000"/>
          <w:sz w:val="28"/>
        </w:rPr>
        <w:t>
                 </w:t>
      </w:r>
      <w:r>
        <w:rPr>
          <w:rFonts w:ascii="Times New Roman"/>
          <w:b/>
          <w:i w:val="false"/>
          <w:color w:val="000000"/>
          <w:sz w:val="28"/>
        </w:rPr>
        <w:t>Адреса и контактные данные подразделений</w:t>
      </w:r>
      <w:r>
        <w:br/>
      </w:r>
      <w:r>
        <w:rPr>
          <w:rFonts w:ascii="Times New Roman"/>
          <w:b w:val="false"/>
          <w:i w:val="false"/>
          <w:color w:val="000000"/>
          <w:sz w:val="28"/>
        </w:rPr>
        <w:t>
                </w:t>
      </w:r>
      <w:r>
        <w:rPr>
          <w:rFonts w:ascii="Times New Roman"/>
          <w:b/>
          <w:i w:val="false"/>
          <w:color w:val="000000"/>
          <w:sz w:val="28"/>
        </w:rPr>
        <w:t>территориальных филиалов Национального Банка</w:t>
      </w:r>
      <w:r>
        <w:br/>
      </w:r>
      <w:r>
        <w:rPr>
          <w:rFonts w:ascii="Times New Roman"/>
          <w:b w:val="false"/>
          <w:i w:val="false"/>
          <w:color w:val="000000"/>
          <w:sz w:val="28"/>
        </w:rPr>
        <w:t>
                   </w:t>
      </w:r>
      <w:r>
        <w:rPr>
          <w:rFonts w:ascii="Times New Roman"/>
          <w:b/>
          <w:i w:val="false"/>
          <w:color w:val="000000"/>
          <w:sz w:val="28"/>
        </w:rPr>
        <w:t>Республики Казахстан, предоставляющих</w:t>
      </w:r>
      <w:r>
        <w:br/>
      </w:r>
      <w:r>
        <w:rPr>
          <w:rFonts w:ascii="Times New Roman"/>
          <w:b w:val="false"/>
          <w:i w:val="false"/>
          <w:color w:val="000000"/>
          <w:sz w:val="28"/>
        </w:rPr>
        <w:t>
                          </w:t>
      </w:r>
      <w:r>
        <w:rPr>
          <w:rFonts w:ascii="Times New Roman"/>
          <w:b/>
          <w:i w:val="false"/>
          <w:color w:val="000000"/>
          <w:sz w:val="28"/>
        </w:rPr>
        <w:t>государственную услугу</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
        <w:gridCol w:w="4194"/>
        <w:gridCol w:w="4068"/>
        <w:gridCol w:w="1858"/>
        <w:gridCol w:w="2398"/>
      </w:tblGrid>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территориального</w:t>
            </w:r>
            <w:r>
              <w:br/>
            </w:r>
            <w:r>
              <w:rPr>
                <w:rFonts w:ascii="Times New Roman"/>
                <w:b w:val="false"/>
                <w:i w:val="false"/>
                <w:color w:val="000000"/>
                <w:sz w:val="20"/>
              </w:rPr>
              <w:t>
</w:t>
            </w:r>
            <w:r>
              <w:rPr>
                <w:rFonts w:ascii="Times New Roman"/>
                <w:b w:val="false"/>
                <w:i w:val="false"/>
                <w:color w:val="000000"/>
                <w:sz w:val="20"/>
              </w:rPr>
              <w:t>филиала</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кабинета</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телефон</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Центральный филиал</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город Астана,</w:t>
            </w:r>
            <w:r>
              <w:br/>
            </w:r>
            <w:r>
              <w:rPr>
                <w:rFonts w:ascii="Times New Roman"/>
                <w:b w:val="false"/>
                <w:i w:val="false"/>
                <w:color w:val="000000"/>
                <w:sz w:val="20"/>
              </w:rPr>
              <w:t>
</w:t>
            </w:r>
            <w:r>
              <w:rPr>
                <w:rFonts w:ascii="Times New Roman"/>
                <w:b w:val="false"/>
                <w:i w:val="false"/>
                <w:color w:val="000000"/>
                <w:sz w:val="20"/>
              </w:rPr>
              <w:t>ул. Бейбитшилик, 21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контроля валютных</w:t>
            </w:r>
            <w:r>
              <w:br/>
            </w:r>
            <w:r>
              <w:rPr>
                <w:rFonts w:ascii="Times New Roman"/>
                <w:b w:val="false"/>
                <w:i w:val="false"/>
                <w:color w:val="000000"/>
                <w:sz w:val="20"/>
              </w:rPr>
              <w:t>
</w:t>
            </w:r>
            <w:r>
              <w:rPr>
                <w:rFonts w:ascii="Times New Roman"/>
                <w:b w:val="false"/>
                <w:i w:val="false"/>
                <w:color w:val="000000"/>
                <w:sz w:val="20"/>
              </w:rPr>
              <w:t>операций</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703358, 703368</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Акмолинский филиал</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Акмолинская</w:t>
            </w:r>
            <w:r>
              <w:br/>
            </w:r>
            <w:r>
              <w:rPr>
                <w:rFonts w:ascii="Times New Roman"/>
                <w:b w:val="false"/>
                <w:i w:val="false"/>
                <w:color w:val="000000"/>
                <w:sz w:val="20"/>
              </w:rPr>
              <w:t>
</w:t>
            </w:r>
            <w:r>
              <w:rPr>
                <w:rFonts w:ascii="Times New Roman"/>
                <w:b w:val="false"/>
                <w:i w:val="false"/>
                <w:color w:val="000000"/>
                <w:sz w:val="20"/>
              </w:rPr>
              <w:t>область, город</w:t>
            </w:r>
            <w:r>
              <w:br/>
            </w:r>
            <w:r>
              <w:rPr>
                <w:rFonts w:ascii="Times New Roman"/>
                <w:b w:val="false"/>
                <w:i w:val="false"/>
                <w:color w:val="000000"/>
                <w:sz w:val="20"/>
              </w:rPr>
              <w:t>
</w:t>
            </w:r>
            <w:r>
              <w:rPr>
                <w:rFonts w:ascii="Times New Roman"/>
                <w:b w:val="false"/>
                <w:i w:val="false"/>
                <w:color w:val="000000"/>
                <w:sz w:val="20"/>
              </w:rPr>
              <w:t>Кокшетау, ул. Ауэзова, 214</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Сводно-экономический отдел</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250211, 251618</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Актюбинский филиал</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030006, Актюбинская</w:t>
            </w:r>
            <w:r>
              <w:br/>
            </w:r>
            <w:r>
              <w:rPr>
                <w:rFonts w:ascii="Times New Roman"/>
                <w:b w:val="false"/>
                <w:i w:val="false"/>
                <w:color w:val="000000"/>
                <w:sz w:val="20"/>
              </w:rPr>
              <w:t>
</w:t>
            </w:r>
            <w:r>
              <w:rPr>
                <w:rFonts w:ascii="Times New Roman"/>
                <w:b w:val="false"/>
                <w:i w:val="false"/>
                <w:color w:val="000000"/>
                <w:sz w:val="20"/>
              </w:rPr>
              <w:t>область, город Актобе,</w:t>
            </w:r>
            <w:r>
              <w:br/>
            </w:r>
            <w:r>
              <w:rPr>
                <w:rFonts w:ascii="Times New Roman"/>
                <w:b w:val="false"/>
                <w:i w:val="false"/>
                <w:color w:val="000000"/>
                <w:sz w:val="20"/>
              </w:rPr>
              <w:t>
</w:t>
            </w:r>
            <w:r>
              <w:rPr>
                <w:rFonts w:ascii="Times New Roman"/>
                <w:b w:val="false"/>
                <w:i w:val="false"/>
                <w:color w:val="000000"/>
                <w:sz w:val="20"/>
              </w:rPr>
              <w:t>ул. Асау-Барака, 45</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контроля валютных</w:t>
            </w:r>
            <w:r>
              <w:br/>
            </w:r>
            <w:r>
              <w:rPr>
                <w:rFonts w:ascii="Times New Roman"/>
                <w:b w:val="false"/>
                <w:i w:val="false"/>
                <w:color w:val="000000"/>
                <w:sz w:val="20"/>
              </w:rPr>
              <w:t>
</w:t>
            </w:r>
            <w:r>
              <w:rPr>
                <w:rFonts w:ascii="Times New Roman"/>
                <w:b w:val="false"/>
                <w:i w:val="false"/>
                <w:color w:val="000000"/>
                <w:sz w:val="20"/>
              </w:rPr>
              <w:t>операций</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8(7132)210215</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городской филиал</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050000, город Алматы,</w:t>
            </w:r>
            <w:r>
              <w:br/>
            </w:r>
            <w:r>
              <w:rPr>
                <w:rFonts w:ascii="Times New Roman"/>
                <w:b w:val="false"/>
                <w:i w:val="false"/>
                <w:color w:val="000000"/>
                <w:sz w:val="20"/>
              </w:rPr>
              <w:t>
</w:t>
            </w:r>
            <w:r>
              <w:rPr>
                <w:rFonts w:ascii="Times New Roman"/>
                <w:b w:val="false"/>
                <w:i w:val="false"/>
                <w:color w:val="000000"/>
                <w:sz w:val="20"/>
              </w:rPr>
              <w:t>ул. Панфилова, 98</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контроля валютных</w:t>
            </w:r>
            <w:r>
              <w:br/>
            </w:r>
            <w:r>
              <w:rPr>
                <w:rFonts w:ascii="Times New Roman"/>
                <w:b w:val="false"/>
                <w:i w:val="false"/>
                <w:color w:val="000000"/>
                <w:sz w:val="20"/>
              </w:rPr>
              <w:t>
</w:t>
            </w:r>
            <w:r>
              <w:rPr>
                <w:rFonts w:ascii="Times New Roman"/>
                <w:b w:val="false"/>
                <w:i w:val="false"/>
                <w:color w:val="000000"/>
                <w:sz w:val="20"/>
              </w:rPr>
              <w:t>операций</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2443650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областной филиал</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040008, Алматинская</w:t>
            </w:r>
            <w:r>
              <w:br/>
            </w:r>
            <w:r>
              <w:rPr>
                <w:rFonts w:ascii="Times New Roman"/>
                <w:b w:val="false"/>
                <w:i w:val="false"/>
                <w:color w:val="000000"/>
                <w:sz w:val="20"/>
              </w:rPr>
              <w:t>
</w:t>
            </w:r>
            <w:r>
              <w:rPr>
                <w:rFonts w:ascii="Times New Roman"/>
                <w:b w:val="false"/>
                <w:i w:val="false"/>
                <w:color w:val="000000"/>
                <w:sz w:val="20"/>
              </w:rPr>
              <w:t>область, город</w:t>
            </w:r>
            <w:r>
              <w:br/>
            </w:r>
            <w:r>
              <w:rPr>
                <w:rFonts w:ascii="Times New Roman"/>
                <w:b w:val="false"/>
                <w:i w:val="false"/>
                <w:color w:val="000000"/>
                <w:sz w:val="20"/>
              </w:rPr>
              <w:t>
</w:t>
            </w:r>
            <w:r>
              <w:rPr>
                <w:rFonts w:ascii="Times New Roman"/>
                <w:b w:val="false"/>
                <w:i w:val="false"/>
                <w:color w:val="000000"/>
                <w:sz w:val="20"/>
              </w:rPr>
              <w:t>Талдыкорган,</w:t>
            </w:r>
            <w:r>
              <w:br/>
            </w:r>
            <w:r>
              <w:rPr>
                <w:rFonts w:ascii="Times New Roman"/>
                <w:b w:val="false"/>
                <w:i w:val="false"/>
                <w:color w:val="000000"/>
                <w:sz w:val="20"/>
              </w:rPr>
              <w:t>
</w:t>
            </w:r>
            <w:r>
              <w:rPr>
                <w:rFonts w:ascii="Times New Roman"/>
                <w:b w:val="false"/>
                <w:i w:val="false"/>
                <w:color w:val="000000"/>
                <w:sz w:val="20"/>
              </w:rPr>
              <w:t>ул. Толебаева, 58/64</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контроля валютных</w:t>
            </w:r>
            <w:r>
              <w:br/>
            </w:r>
            <w:r>
              <w:rPr>
                <w:rFonts w:ascii="Times New Roman"/>
                <w:b w:val="false"/>
                <w:i w:val="false"/>
                <w:color w:val="000000"/>
                <w:sz w:val="20"/>
              </w:rPr>
              <w:t>
</w:t>
            </w:r>
            <w:r>
              <w:rPr>
                <w:rFonts w:ascii="Times New Roman"/>
                <w:b w:val="false"/>
                <w:i w:val="false"/>
                <w:color w:val="000000"/>
                <w:sz w:val="20"/>
              </w:rPr>
              <w:t>операций</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этаж</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8(7282)245791</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Атырауский филиал</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060002, Атырауская</w:t>
            </w:r>
            <w:r>
              <w:br/>
            </w:r>
            <w:r>
              <w:rPr>
                <w:rFonts w:ascii="Times New Roman"/>
                <w:b w:val="false"/>
                <w:i w:val="false"/>
                <w:color w:val="000000"/>
                <w:sz w:val="20"/>
              </w:rPr>
              <w:t>
</w:t>
            </w:r>
            <w:r>
              <w:rPr>
                <w:rFonts w:ascii="Times New Roman"/>
                <w:b w:val="false"/>
                <w:i w:val="false"/>
                <w:color w:val="000000"/>
                <w:sz w:val="20"/>
              </w:rPr>
              <w:t>область, город Атырау,</w:t>
            </w:r>
            <w:r>
              <w:br/>
            </w:r>
            <w:r>
              <w:rPr>
                <w:rFonts w:ascii="Times New Roman"/>
                <w:b w:val="false"/>
                <w:i w:val="false"/>
                <w:color w:val="000000"/>
                <w:sz w:val="20"/>
              </w:rPr>
              <w:t>
</w:t>
            </w:r>
            <w:r>
              <w:rPr>
                <w:rFonts w:ascii="Times New Roman"/>
                <w:b w:val="false"/>
                <w:i w:val="false"/>
                <w:color w:val="000000"/>
                <w:sz w:val="20"/>
              </w:rPr>
              <w:t>ул. Валиханова, 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контроля валютных</w:t>
            </w:r>
            <w:r>
              <w:br/>
            </w:r>
            <w:r>
              <w:rPr>
                <w:rFonts w:ascii="Times New Roman"/>
                <w:b w:val="false"/>
                <w:i w:val="false"/>
                <w:color w:val="000000"/>
                <w:sz w:val="20"/>
              </w:rPr>
              <w:t>
</w:t>
            </w:r>
            <w:r>
              <w:rPr>
                <w:rFonts w:ascii="Times New Roman"/>
                <w:b w:val="false"/>
                <w:i w:val="false"/>
                <w:color w:val="000000"/>
                <w:sz w:val="20"/>
              </w:rPr>
              <w:t>операций</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8(7122)328567</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Восточно-Казахстанский</w:t>
            </w:r>
            <w:r>
              <w:br/>
            </w:r>
            <w:r>
              <w:rPr>
                <w:rFonts w:ascii="Times New Roman"/>
                <w:b w:val="false"/>
                <w:i w:val="false"/>
                <w:color w:val="000000"/>
                <w:sz w:val="20"/>
              </w:rPr>
              <w:t>
</w:t>
            </w:r>
            <w:r>
              <w:rPr>
                <w:rFonts w:ascii="Times New Roman"/>
                <w:b w:val="false"/>
                <w:i w:val="false"/>
                <w:color w:val="000000"/>
                <w:sz w:val="20"/>
              </w:rPr>
              <w:t>филиал</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070019, Восточно-</w:t>
            </w:r>
            <w:r>
              <w:br/>
            </w:r>
            <w:r>
              <w:rPr>
                <w:rFonts w:ascii="Times New Roman"/>
                <w:b w:val="false"/>
                <w:i w:val="false"/>
                <w:color w:val="000000"/>
                <w:sz w:val="20"/>
              </w:rPr>
              <w:t>
</w:t>
            </w:r>
            <w:r>
              <w:rPr>
                <w:rFonts w:ascii="Times New Roman"/>
                <w:b w:val="false"/>
                <w:i w:val="false"/>
                <w:color w:val="000000"/>
                <w:sz w:val="20"/>
              </w:rPr>
              <w:t>Казахстанская область,</w:t>
            </w:r>
            <w:r>
              <w:br/>
            </w:r>
            <w:r>
              <w:rPr>
                <w:rFonts w:ascii="Times New Roman"/>
                <w:b w:val="false"/>
                <w:i w:val="false"/>
                <w:color w:val="000000"/>
                <w:sz w:val="20"/>
              </w:rPr>
              <w:t>
</w:t>
            </w:r>
            <w:r>
              <w:rPr>
                <w:rFonts w:ascii="Times New Roman"/>
                <w:b w:val="false"/>
                <w:i w:val="false"/>
                <w:color w:val="000000"/>
                <w:sz w:val="20"/>
              </w:rPr>
              <w:t>город Усть-Каменогорск,</w:t>
            </w:r>
            <w:r>
              <w:br/>
            </w:r>
            <w:r>
              <w:rPr>
                <w:rFonts w:ascii="Times New Roman"/>
                <w:b w:val="false"/>
                <w:i w:val="false"/>
                <w:color w:val="000000"/>
                <w:sz w:val="20"/>
              </w:rPr>
              <w:t>
</w:t>
            </w:r>
            <w:r>
              <w:rPr>
                <w:rFonts w:ascii="Times New Roman"/>
                <w:b w:val="false"/>
                <w:i w:val="false"/>
                <w:color w:val="000000"/>
                <w:sz w:val="20"/>
              </w:rPr>
              <w:t>ул. Казахстан, 3</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контроля валютных</w:t>
            </w:r>
            <w:r>
              <w:br/>
            </w:r>
            <w:r>
              <w:rPr>
                <w:rFonts w:ascii="Times New Roman"/>
                <w:b w:val="false"/>
                <w:i w:val="false"/>
                <w:color w:val="000000"/>
                <w:sz w:val="20"/>
              </w:rPr>
              <w:t>
</w:t>
            </w:r>
            <w:r>
              <w:rPr>
                <w:rFonts w:ascii="Times New Roman"/>
                <w:b w:val="false"/>
                <w:i w:val="false"/>
                <w:color w:val="000000"/>
                <w:sz w:val="20"/>
              </w:rPr>
              <w:t>операций</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253968</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филиал</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Жамбылская</w:t>
            </w:r>
            <w:r>
              <w:br/>
            </w:r>
            <w:r>
              <w:rPr>
                <w:rFonts w:ascii="Times New Roman"/>
                <w:b w:val="false"/>
                <w:i w:val="false"/>
                <w:color w:val="000000"/>
                <w:sz w:val="20"/>
              </w:rPr>
              <w:t>
</w:t>
            </w:r>
            <w:r>
              <w:rPr>
                <w:rFonts w:ascii="Times New Roman"/>
                <w:b w:val="false"/>
                <w:i w:val="false"/>
                <w:color w:val="000000"/>
                <w:sz w:val="20"/>
              </w:rPr>
              <w:t>область, город Тараз,</w:t>
            </w:r>
            <w:r>
              <w:br/>
            </w:r>
            <w:r>
              <w:rPr>
                <w:rFonts w:ascii="Times New Roman"/>
                <w:b w:val="false"/>
                <w:i w:val="false"/>
                <w:color w:val="000000"/>
                <w:sz w:val="20"/>
              </w:rPr>
              <w:t>
</w:t>
            </w:r>
            <w:r>
              <w:rPr>
                <w:rFonts w:ascii="Times New Roman"/>
                <w:b w:val="false"/>
                <w:i w:val="false"/>
                <w:color w:val="000000"/>
                <w:sz w:val="20"/>
              </w:rPr>
              <w:t>ул. Казыбек би, 137</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контроля валютных</w:t>
            </w:r>
            <w:r>
              <w:br/>
            </w:r>
            <w:r>
              <w:rPr>
                <w:rFonts w:ascii="Times New Roman"/>
                <w:b w:val="false"/>
                <w:i w:val="false"/>
                <w:color w:val="000000"/>
                <w:sz w:val="20"/>
              </w:rPr>
              <w:t>
</w:t>
            </w:r>
            <w:r>
              <w:rPr>
                <w:rFonts w:ascii="Times New Roman"/>
                <w:b w:val="false"/>
                <w:i w:val="false"/>
                <w:color w:val="000000"/>
                <w:sz w:val="20"/>
              </w:rPr>
              <w:t>операций</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8(7262)459980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Западно-Казахстанский филиал</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090000, Западно-</w:t>
            </w:r>
            <w:r>
              <w:br/>
            </w:r>
            <w:r>
              <w:rPr>
                <w:rFonts w:ascii="Times New Roman"/>
                <w:b w:val="false"/>
                <w:i w:val="false"/>
                <w:color w:val="000000"/>
                <w:sz w:val="20"/>
              </w:rPr>
              <w:t>
</w:t>
            </w:r>
            <w:r>
              <w:rPr>
                <w:rFonts w:ascii="Times New Roman"/>
                <w:b w:val="false"/>
                <w:i w:val="false"/>
                <w:color w:val="000000"/>
                <w:sz w:val="20"/>
              </w:rPr>
              <w:t>Казахстанская область,</w:t>
            </w:r>
            <w:r>
              <w:br/>
            </w:r>
            <w:r>
              <w:rPr>
                <w:rFonts w:ascii="Times New Roman"/>
                <w:b w:val="false"/>
                <w:i w:val="false"/>
                <w:color w:val="000000"/>
                <w:sz w:val="20"/>
              </w:rPr>
              <w:t>
</w:t>
            </w:r>
            <w:r>
              <w:rPr>
                <w:rFonts w:ascii="Times New Roman"/>
                <w:b w:val="false"/>
                <w:i w:val="false"/>
                <w:color w:val="000000"/>
                <w:sz w:val="20"/>
              </w:rPr>
              <w:t>город Уральск,</w:t>
            </w:r>
            <w:r>
              <w:br/>
            </w:r>
            <w:r>
              <w:rPr>
                <w:rFonts w:ascii="Times New Roman"/>
                <w:b w:val="false"/>
                <w:i w:val="false"/>
                <w:color w:val="000000"/>
                <w:sz w:val="20"/>
              </w:rPr>
              <w:t>
</w:t>
            </w:r>
            <w:r>
              <w:rPr>
                <w:rFonts w:ascii="Times New Roman"/>
                <w:b w:val="false"/>
                <w:i w:val="false"/>
                <w:color w:val="000000"/>
                <w:sz w:val="20"/>
              </w:rPr>
              <w:t>ул. Ж. Досмухамедова, 16</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контроля валютных</w:t>
            </w:r>
            <w:r>
              <w:br/>
            </w:r>
            <w:r>
              <w:rPr>
                <w:rFonts w:ascii="Times New Roman"/>
                <w:b w:val="false"/>
                <w:i w:val="false"/>
                <w:color w:val="000000"/>
                <w:sz w:val="20"/>
              </w:rPr>
              <w:t>
</w:t>
            </w:r>
            <w:r>
              <w:rPr>
                <w:rFonts w:ascii="Times New Roman"/>
                <w:b w:val="false"/>
                <w:i w:val="false"/>
                <w:color w:val="000000"/>
                <w:sz w:val="20"/>
              </w:rPr>
              <w:t>операций</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этаж 1</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8(7112)509768</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Карагандинский филиал</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 Карагандинская</w:t>
            </w:r>
            <w:r>
              <w:br/>
            </w:r>
            <w:r>
              <w:rPr>
                <w:rFonts w:ascii="Times New Roman"/>
                <w:b w:val="false"/>
                <w:i w:val="false"/>
                <w:color w:val="000000"/>
                <w:sz w:val="20"/>
              </w:rPr>
              <w:t>
</w:t>
            </w:r>
            <w:r>
              <w:rPr>
                <w:rFonts w:ascii="Times New Roman"/>
                <w:b w:val="false"/>
                <w:i w:val="false"/>
                <w:color w:val="000000"/>
                <w:sz w:val="20"/>
              </w:rPr>
              <w:t>область, город Караганда,</w:t>
            </w:r>
            <w:r>
              <w:br/>
            </w:r>
            <w:r>
              <w:rPr>
                <w:rFonts w:ascii="Times New Roman"/>
                <w:b w:val="false"/>
                <w:i w:val="false"/>
                <w:color w:val="000000"/>
                <w:sz w:val="20"/>
              </w:rPr>
              <w:t>
</w:t>
            </w:r>
            <w:r>
              <w:rPr>
                <w:rFonts w:ascii="Times New Roman"/>
                <w:b w:val="false"/>
                <w:i w:val="false"/>
                <w:color w:val="000000"/>
                <w:sz w:val="20"/>
              </w:rPr>
              <w:t>пр. Бухар-Жырау, 19</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контроля валютных</w:t>
            </w:r>
            <w:r>
              <w:br/>
            </w:r>
            <w:r>
              <w:rPr>
                <w:rFonts w:ascii="Times New Roman"/>
                <w:b w:val="false"/>
                <w:i w:val="false"/>
                <w:color w:val="000000"/>
                <w:sz w:val="20"/>
              </w:rPr>
              <w:t>
</w:t>
            </w:r>
            <w:r>
              <w:rPr>
                <w:rFonts w:ascii="Times New Roman"/>
                <w:b w:val="false"/>
                <w:i w:val="false"/>
                <w:color w:val="000000"/>
                <w:sz w:val="20"/>
              </w:rPr>
              <w:t>операций</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8(7212)419452</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филиал</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Костанайская</w:t>
            </w:r>
            <w:r>
              <w:br/>
            </w:r>
            <w:r>
              <w:rPr>
                <w:rFonts w:ascii="Times New Roman"/>
                <w:b w:val="false"/>
                <w:i w:val="false"/>
                <w:color w:val="000000"/>
                <w:sz w:val="20"/>
              </w:rPr>
              <w:t>
</w:t>
            </w:r>
            <w:r>
              <w:rPr>
                <w:rFonts w:ascii="Times New Roman"/>
                <w:b w:val="false"/>
                <w:i w:val="false"/>
                <w:color w:val="000000"/>
                <w:sz w:val="20"/>
              </w:rPr>
              <w:t>область, город Костанай,</w:t>
            </w:r>
            <w:r>
              <w:br/>
            </w:r>
            <w:r>
              <w:rPr>
                <w:rFonts w:ascii="Times New Roman"/>
                <w:b w:val="false"/>
                <w:i w:val="false"/>
                <w:color w:val="000000"/>
                <w:sz w:val="20"/>
              </w:rPr>
              <w:t>
</w:t>
            </w:r>
            <w:r>
              <w:rPr>
                <w:rFonts w:ascii="Times New Roman"/>
                <w:b w:val="false"/>
                <w:i w:val="false"/>
                <w:color w:val="000000"/>
                <w:sz w:val="20"/>
              </w:rPr>
              <w:t>ул. Баймагамбетова, 195</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контроля валютных</w:t>
            </w:r>
            <w:r>
              <w:br/>
            </w:r>
            <w:r>
              <w:rPr>
                <w:rFonts w:ascii="Times New Roman"/>
                <w:b w:val="false"/>
                <w:i w:val="false"/>
                <w:color w:val="000000"/>
                <w:sz w:val="20"/>
              </w:rPr>
              <w:t>
</w:t>
            </w:r>
            <w:r>
              <w:rPr>
                <w:rFonts w:ascii="Times New Roman"/>
                <w:b w:val="false"/>
                <w:i w:val="false"/>
                <w:color w:val="000000"/>
                <w:sz w:val="20"/>
              </w:rPr>
              <w:t>операций</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8(7142)546234</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Кызылординский филиал</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120019, Кызылординская</w:t>
            </w:r>
            <w:r>
              <w:br/>
            </w:r>
            <w:r>
              <w:rPr>
                <w:rFonts w:ascii="Times New Roman"/>
                <w:b w:val="false"/>
                <w:i w:val="false"/>
                <w:color w:val="000000"/>
                <w:sz w:val="20"/>
              </w:rPr>
              <w:t>
</w:t>
            </w:r>
            <w:r>
              <w:rPr>
                <w:rFonts w:ascii="Times New Roman"/>
                <w:b w:val="false"/>
                <w:i w:val="false"/>
                <w:color w:val="000000"/>
                <w:sz w:val="20"/>
              </w:rPr>
              <w:t>область, город Кызылорда,</w:t>
            </w:r>
            <w:r>
              <w:br/>
            </w:r>
            <w:r>
              <w:rPr>
                <w:rFonts w:ascii="Times New Roman"/>
                <w:b w:val="false"/>
                <w:i w:val="false"/>
                <w:color w:val="000000"/>
                <w:sz w:val="20"/>
              </w:rPr>
              <w:t>
</w:t>
            </w:r>
            <w:r>
              <w:rPr>
                <w:rFonts w:ascii="Times New Roman"/>
                <w:b w:val="false"/>
                <w:i w:val="false"/>
                <w:color w:val="000000"/>
                <w:sz w:val="20"/>
              </w:rPr>
              <w:t>ул. Жахаева, 20</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Сводно-экономический отдел</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8(7242)277853</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филиал</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Мангистауская</w:t>
            </w:r>
            <w:r>
              <w:br/>
            </w:r>
            <w:r>
              <w:rPr>
                <w:rFonts w:ascii="Times New Roman"/>
                <w:b w:val="false"/>
                <w:i w:val="false"/>
                <w:color w:val="000000"/>
                <w:sz w:val="20"/>
              </w:rPr>
              <w:t>
</w:t>
            </w:r>
            <w:r>
              <w:rPr>
                <w:rFonts w:ascii="Times New Roman"/>
                <w:b w:val="false"/>
                <w:i w:val="false"/>
                <w:color w:val="000000"/>
                <w:sz w:val="20"/>
              </w:rPr>
              <w:t>область, город Актау,</w:t>
            </w:r>
            <w:r>
              <w:br/>
            </w:r>
            <w:r>
              <w:rPr>
                <w:rFonts w:ascii="Times New Roman"/>
                <w:b w:val="false"/>
                <w:i w:val="false"/>
                <w:color w:val="000000"/>
                <w:sz w:val="20"/>
              </w:rPr>
              <w:t>
</w:t>
            </w:r>
            <w:r>
              <w:rPr>
                <w:rFonts w:ascii="Times New Roman"/>
                <w:b w:val="false"/>
                <w:i w:val="false"/>
                <w:color w:val="000000"/>
                <w:sz w:val="20"/>
              </w:rPr>
              <w:t>23 микрорайон</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контроля валютных</w:t>
            </w:r>
            <w:r>
              <w:br/>
            </w:r>
            <w:r>
              <w:rPr>
                <w:rFonts w:ascii="Times New Roman"/>
                <w:b w:val="false"/>
                <w:i w:val="false"/>
                <w:color w:val="000000"/>
                <w:sz w:val="20"/>
              </w:rPr>
              <w:t>
</w:t>
            </w:r>
            <w:r>
              <w:rPr>
                <w:rFonts w:ascii="Times New Roman"/>
                <w:b w:val="false"/>
                <w:i w:val="false"/>
                <w:color w:val="000000"/>
                <w:sz w:val="20"/>
              </w:rPr>
              <w:t>операций</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8(7292)427894</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филиал</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Павлодарская</w:t>
            </w:r>
            <w:r>
              <w:br/>
            </w:r>
            <w:r>
              <w:rPr>
                <w:rFonts w:ascii="Times New Roman"/>
                <w:b w:val="false"/>
                <w:i w:val="false"/>
                <w:color w:val="000000"/>
                <w:sz w:val="20"/>
              </w:rPr>
              <w:t>
</w:t>
            </w:r>
            <w:r>
              <w:rPr>
                <w:rFonts w:ascii="Times New Roman"/>
                <w:b w:val="false"/>
                <w:i w:val="false"/>
                <w:color w:val="000000"/>
                <w:sz w:val="20"/>
              </w:rPr>
              <w:t>область, город Павлодар,</w:t>
            </w:r>
            <w:r>
              <w:br/>
            </w:r>
            <w:r>
              <w:rPr>
                <w:rFonts w:ascii="Times New Roman"/>
                <w:b w:val="false"/>
                <w:i w:val="false"/>
                <w:color w:val="000000"/>
                <w:sz w:val="20"/>
              </w:rPr>
              <w:t>
</w:t>
            </w:r>
            <w:r>
              <w:rPr>
                <w:rFonts w:ascii="Times New Roman"/>
                <w:b w:val="false"/>
                <w:i w:val="false"/>
                <w:color w:val="000000"/>
                <w:sz w:val="20"/>
              </w:rPr>
              <w:t>ул. Ак. Сатпаева, 44</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контроля валютных</w:t>
            </w:r>
            <w:r>
              <w:br/>
            </w:r>
            <w:r>
              <w:rPr>
                <w:rFonts w:ascii="Times New Roman"/>
                <w:b w:val="false"/>
                <w:i w:val="false"/>
                <w:color w:val="000000"/>
                <w:sz w:val="20"/>
              </w:rPr>
              <w:t>
</w:t>
            </w:r>
            <w:r>
              <w:rPr>
                <w:rFonts w:ascii="Times New Roman"/>
                <w:b w:val="false"/>
                <w:i w:val="false"/>
                <w:color w:val="000000"/>
                <w:sz w:val="20"/>
              </w:rPr>
              <w:t>операций</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326612</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Северо-Казахстанский филиал</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Северо-</w:t>
            </w:r>
            <w:r>
              <w:br/>
            </w:r>
            <w:r>
              <w:rPr>
                <w:rFonts w:ascii="Times New Roman"/>
                <w:b w:val="false"/>
                <w:i w:val="false"/>
                <w:color w:val="000000"/>
                <w:sz w:val="20"/>
              </w:rPr>
              <w:t>
</w:t>
            </w:r>
            <w:r>
              <w:rPr>
                <w:rFonts w:ascii="Times New Roman"/>
                <w:b w:val="false"/>
                <w:i w:val="false"/>
                <w:color w:val="000000"/>
                <w:sz w:val="20"/>
              </w:rPr>
              <w:t>Казахстанская область,</w:t>
            </w:r>
            <w:r>
              <w:br/>
            </w:r>
            <w:r>
              <w:rPr>
                <w:rFonts w:ascii="Times New Roman"/>
                <w:b w:val="false"/>
                <w:i w:val="false"/>
                <w:color w:val="000000"/>
                <w:sz w:val="20"/>
              </w:rPr>
              <w:t>
</w:t>
            </w:r>
            <w:r>
              <w:rPr>
                <w:rFonts w:ascii="Times New Roman"/>
                <w:b w:val="false"/>
                <w:i w:val="false"/>
                <w:color w:val="000000"/>
                <w:sz w:val="20"/>
              </w:rPr>
              <w:t>город Петропавловск,</w:t>
            </w:r>
            <w:r>
              <w:br/>
            </w:r>
            <w:r>
              <w:rPr>
                <w:rFonts w:ascii="Times New Roman"/>
                <w:b w:val="false"/>
                <w:i w:val="false"/>
                <w:color w:val="000000"/>
                <w:sz w:val="20"/>
              </w:rPr>
              <w:t>
</w:t>
            </w:r>
            <w:r>
              <w:rPr>
                <w:rFonts w:ascii="Times New Roman"/>
                <w:b w:val="false"/>
                <w:i w:val="false"/>
                <w:color w:val="000000"/>
                <w:sz w:val="20"/>
              </w:rPr>
              <w:t xml:space="preserve">ул. Конституции </w:t>
            </w:r>
            <w:r>
              <w:br/>
            </w:r>
            <w:r>
              <w:rPr>
                <w:rFonts w:ascii="Times New Roman"/>
                <w:b w:val="false"/>
                <w:i w:val="false"/>
                <w:color w:val="000000"/>
                <w:sz w:val="20"/>
              </w:rPr>
              <w:t>
</w:t>
            </w:r>
            <w:r>
              <w:rPr>
                <w:rFonts w:ascii="Times New Roman"/>
                <w:b w:val="false"/>
                <w:i w:val="false"/>
                <w:color w:val="000000"/>
                <w:sz w:val="20"/>
              </w:rPr>
              <w:t>Казахстана, 6</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контроля валютных</w:t>
            </w:r>
            <w:r>
              <w:br/>
            </w:r>
            <w:r>
              <w:rPr>
                <w:rFonts w:ascii="Times New Roman"/>
                <w:b w:val="false"/>
                <w:i w:val="false"/>
                <w:color w:val="000000"/>
                <w:sz w:val="20"/>
              </w:rPr>
              <w:t>
</w:t>
            </w:r>
            <w:r>
              <w:rPr>
                <w:rFonts w:ascii="Times New Roman"/>
                <w:b w:val="false"/>
                <w:i w:val="false"/>
                <w:color w:val="000000"/>
                <w:sz w:val="20"/>
              </w:rPr>
              <w:t>операций</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8(7152)460361</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Южно-Казахстанский филиал</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160012, Южно-Казахстанская</w:t>
            </w:r>
            <w:r>
              <w:br/>
            </w:r>
            <w:r>
              <w:rPr>
                <w:rFonts w:ascii="Times New Roman"/>
                <w:b w:val="false"/>
                <w:i w:val="false"/>
                <w:color w:val="000000"/>
                <w:sz w:val="20"/>
              </w:rPr>
              <w:t>
</w:t>
            </w:r>
            <w:r>
              <w:rPr>
                <w:rFonts w:ascii="Times New Roman"/>
                <w:b w:val="false"/>
                <w:i w:val="false"/>
                <w:color w:val="000000"/>
                <w:sz w:val="20"/>
              </w:rPr>
              <w:t>область, город Шымкент,</w:t>
            </w:r>
            <w:r>
              <w:br/>
            </w:r>
            <w:r>
              <w:rPr>
                <w:rFonts w:ascii="Times New Roman"/>
                <w:b w:val="false"/>
                <w:i w:val="false"/>
                <w:color w:val="000000"/>
                <w:sz w:val="20"/>
              </w:rPr>
              <w:t>
</w:t>
            </w:r>
            <w:r>
              <w:rPr>
                <w:rFonts w:ascii="Times New Roman"/>
                <w:b w:val="false"/>
                <w:i w:val="false"/>
                <w:color w:val="000000"/>
                <w:sz w:val="20"/>
              </w:rPr>
              <w:t>ул. Торекулова, 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контроля валютных</w:t>
            </w:r>
            <w:r>
              <w:br/>
            </w:r>
            <w:r>
              <w:rPr>
                <w:rFonts w:ascii="Times New Roman"/>
                <w:b w:val="false"/>
                <w:i w:val="false"/>
                <w:color w:val="000000"/>
                <w:sz w:val="20"/>
              </w:rPr>
              <w:t>
</w:t>
            </w:r>
            <w:r>
              <w:rPr>
                <w:rFonts w:ascii="Times New Roman"/>
                <w:b w:val="false"/>
                <w:i w:val="false"/>
                <w:color w:val="000000"/>
                <w:sz w:val="20"/>
              </w:rPr>
              <w:t>операций</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212069</w:t>
            </w:r>
          </w:p>
        </w:tc>
      </w:tr>
    </w:tbl>
    <w:bookmarkStart w:name="z81" w:id="1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"Выдача регистрационного свидетельства</w:t>
      </w:r>
      <w:r>
        <w:br/>
      </w:r>
      <w:r>
        <w:rPr>
          <w:rFonts w:ascii="Times New Roman"/>
          <w:b w:val="false"/>
          <w:i w:val="false"/>
          <w:color w:val="000000"/>
          <w:sz w:val="28"/>
        </w:rPr>
        <w:t xml:space="preserve">
обменного пункта"          </w:t>
      </w:r>
    </w:p>
    <w:bookmarkEnd w:id="15"/>
    <w:bookmarkStart w:name="z82" w:id="16"/>
    <w:p>
      <w:pPr>
        <w:spacing w:after="0"/>
        <w:ind w:left="0"/>
        <w:jc w:val="both"/>
      </w:pPr>
      <w:r>
        <w:rPr>
          <w:rFonts w:ascii="Times New Roman"/>
          <w:b w:val="false"/>
          <w:i w:val="false"/>
          <w:color w:val="000000"/>
          <w:sz w:val="28"/>
        </w:rPr>
        <w:t>
                  </w:t>
      </w:r>
      <w:r>
        <w:rPr>
          <w:rFonts w:ascii="Times New Roman"/>
          <w:b/>
          <w:i w:val="false"/>
          <w:color w:val="000000"/>
          <w:sz w:val="28"/>
        </w:rPr>
        <w:t>Адреса и контактные данные подразделений</w:t>
      </w:r>
      <w:r>
        <w:br/>
      </w:r>
      <w:r>
        <w:rPr>
          <w:rFonts w:ascii="Times New Roman"/>
          <w:b w:val="false"/>
          <w:i w:val="false"/>
          <w:color w:val="000000"/>
          <w:sz w:val="28"/>
        </w:rPr>
        <w:t>
                </w:t>
      </w:r>
      <w:r>
        <w:rPr>
          <w:rFonts w:ascii="Times New Roman"/>
          <w:b/>
          <w:i w:val="false"/>
          <w:color w:val="000000"/>
          <w:sz w:val="28"/>
        </w:rPr>
        <w:t>территориальных филиалов Национального Банка</w:t>
      </w:r>
      <w:r>
        <w:br/>
      </w:r>
      <w:r>
        <w:rPr>
          <w:rFonts w:ascii="Times New Roman"/>
          <w:b w:val="false"/>
          <w:i w:val="false"/>
          <w:color w:val="000000"/>
          <w:sz w:val="28"/>
        </w:rPr>
        <w:t>
                 </w:t>
      </w:r>
      <w:r>
        <w:rPr>
          <w:rFonts w:ascii="Times New Roman"/>
          <w:b/>
          <w:i w:val="false"/>
          <w:color w:val="000000"/>
          <w:sz w:val="28"/>
        </w:rPr>
        <w:t>Республики Казахстан, осуществляющих прием</w:t>
      </w:r>
      <w:r>
        <w:br/>
      </w:r>
      <w:r>
        <w:rPr>
          <w:rFonts w:ascii="Times New Roman"/>
          <w:b w:val="false"/>
          <w:i w:val="false"/>
          <w:color w:val="000000"/>
          <w:sz w:val="28"/>
        </w:rPr>
        <w:t>
                   </w:t>
      </w:r>
      <w:r>
        <w:rPr>
          <w:rFonts w:ascii="Times New Roman"/>
          <w:b/>
          <w:i w:val="false"/>
          <w:color w:val="000000"/>
          <w:sz w:val="28"/>
        </w:rPr>
        <w:t>и регистрацию входящей корреспонденции</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4167"/>
        <w:gridCol w:w="4067"/>
        <w:gridCol w:w="2413"/>
        <w:gridCol w:w="2596"/>
      </w:tblGrid>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территориального</w:t>
            </w:r>
            <w:r>
              <w:br/>
            </w:r>
            <w:r>
              <w:rPr>
                <w:rFonts w:ascii="Times New Roman"/>
                <w:b w:val="false"/>
                <w:i w:val="false"/>
                <w:color w:val="000000"/>
                <w:sz w:val="20"/>
              </w:rPr>
              <w:t>
</w:t>
            </w:r>
            <w:r>
              <w:rPr>
                <w:rFonts w:ascii="Times New Roman"/>
                <w:b w:val="false"/>
                <w:i w:val="false"/>
                <w:color w:val="000000"/>
                <w:sz w:val="20"/>
              </w:rPr>
              <w:t>филиала</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кабинета</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телефон</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Центральный филиал</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город Астана,</w:t>
            </w:r>
            <w:r>
              <w:br/>
            </w:r>
            <w:r>
              <w:rPr>
                <w:rFonts w:ascii="Times New Roman"/>
                <w:b w:val="false"/>
                <w:i w:val="false"/>
                <w:color w:val="000000"/>
                <w:sz w:val="20"/>
              </w:rPr>
              <w:t>
</w:t>
            </w:r>
            <w:r>
              <w:rPr>
                <w:rFonts w:ascii="Times New Roman"/>
                <w:b w:val="false"/>
                <w:i w:val="false"/>
                <w:color w:val="000000"/>
                <w:sz w:val="20"/>
              </w:rPr>
              <w:t>ул. Бейбитшилик, 21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хозяйственный отдел</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8(7172)703325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Акмолинский филиал</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Акмолинская</w:t>
            </w:r>
            <w:r>
              <w:br/>
            </w:r>
            <w:r>
              <w:rPr>
                <w:rFonts w:ascii="Times New Roman"/>
                <w:b w:val="false"/>
                <w:i w:val="false"/>
                <w:color w:val="000000"/>
                <w:sz w:val="20"/>
              </w:rPr>
              <w:t>
</w:t>
            </w:r>
            <w:r>
              <w:rPr>
                <w:rFonts w:ascii="Times New Roman"/>
                <w:b w:val="false"/>
                <w:i w:val="false"/>
                <w:color w:val="000000"/>
                <w:sz w:val="20"/>
              </w:rPr>
              <w:t>область, город Кокшетау,</w:t>
            </w:r>
            <w:r>
              <w:br/>
            </w:r>
            <w:r>
              <w:rPr>
                <w:rFonts w:ascii="Times New Roman"/>
                <w:b w:val="false"/>
                <w:i w:val="false"/>
                <w:color w:val="000000"/>
                <w:sz w:val="20"/>
              </w:rPr>
              <w:t>
</w:t>
            </w:r>
            <w:r>
              <w:rPr>
                <w:rFonts w:ascii="Times New Roman"/>
                <w:b w:val="false"/>
                <w:i w:val="false"/>
                <w:color w:val="000000"/>
                <w:sz w:val="20"/>
              </w:rPr>
              <w:t>ул. Ауэзова, 214</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хозяйственный отдел</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250710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Актюбинский филиал</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030006, Актюбинская</w:t>
            </w:r>
            <w:r>
              <w:br/>
            </w:r>
            <w:r>
              <w:rPr>
                <w:rFonts w:ascii="Times New Roman"/>
                <w:b w:val="false"/>
                <w:i w:val="false"/>
                <w:color w:val="000000"/>
                <w:sz w:val="20"/>
              </w:rPr>
              <w:t>
</w:t>
            </w:r>
            <w:r>
              <w:rPr>
                <w:rFonts w:ascii="Times New Roman"/>
                <w:b w:val="false"/>
                <w:i w:val="false"/>
                <w:color w:val="000000"/>
                <w:sz w:val="20"/>
              </w:rPr>
              <w:t>область, город Актобе,</w:t>
            </w:r>
            <w:r>
              <w:br/>
            </w:r>
            <w:r>
              <w:rPr>
                <w:rFonts w:ascii="Times New Roman"/>
                <w:b w:val="false"/>
                <w:i w:val="false"/>
                <w:color w:val="000000"/>
                <w:sz w:val="20"/>
              </w:rPr>
              <w:t>
</w:t>
            </w:r>
            <w:r>
              <w:rPr>
                <w:rFonts w:ascii="Times New Roman"/>
                <w:b w:val="false"/>
                <w:i w:val="false"/>
                <w:color w:val="000000"/>
                <w:sz w:val="20"/>
              </w:rPr>
              <w:t>ул. Асау-Барака, 45</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хозяйственный отдел</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210753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городской</w:t>
            </w:r>
            <w:r>
              <w:br/>
            </w:r>
            <w:r>
              <w:rPr>
                <w:rFonts w:ascii="Times New Roman"/>
                <w:b w:val="false"/>
                <w:i w:val="false"/>
                <w:color w:val="000000"/>
                <w:sz w:val="20"/>
              </w:rPr>
              <w:t>
</w:t>
            </w:r>
            <w:r>
              <w:rPr>
                <w:rFonts w:ascii="Times New Roman"/>
                <w:b w:val="false"/>
                <w:i w:val="false"/>
                <w:color w:val="000000"/>
                <w:sz w:val="20"/>
              </w:rPr>
              <w:t>филиал</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050000, город Алматы,</w:t>
            </w:r>
            <w:r>
              <w:br/>
            </w:r>
            <w:r>
              <w:rPr>
                <w:rFonts w:ascii="Times New Roman"/>
                <w:b w:val="false"/>
                <w:i w:val="false"/>
                <w:color w:val="000000"/>
                <w:sz w:val="20"/>
              </w:rPr>
              <w:t>
</w:t>
            </w:r>
            <w:r>
              <w:rPr>
                <w:rFonts w:ascii="Times New Roman"/>
                <w:b w:val="false"/>
                <w:i w:val="false"/>
                <w:color w:val="000000"/>
                <w:sz w:val="20"/>
              </w:rPr>
              <w:t>ул. Панфилова, 98</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2443620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областной</w:t>
            </w:r>
            <w:r>
              <w:br/>
            </w:r>
            <w:r>
              <w:rPr>
                <w:rFonts w:ascii="Times New Roman"/>
                <w:b w:val="false"/>
                <w:i w:val="false"/>
                <w:color w:val="000000"/>
                <w:sz w:val="20"/>
              </w:rPr>
              <w:t>
</w:t>
            </w:r>
            <w:r>
              <w:rPr>
                <w:rFonts w:ascii="Times New Roman"/>
                <w:b w:val="false"/>
                <w:i w:val="false"/>
                <w:color w:val="000000"/>
                <w:sz w:val="20"/>
              </w:rPr>
              <w:t>филиал</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040008, Алматинская</w:t>
            </w:r>
            <w:r>
              <w:br/>
            </w:r>
            <w:r>
              <w:rPr>
                <w:rFonts w:ascii="Times New Roman"/>
                <w:b w:val="false"/>
                <w:i w:val="false"/>
                <w:color w:val="000000"/>
                <w:sz w:val="20"/>
              </w:rPr>
              <w:t>
</w:t>
            </w:r>
            <w:r>
              <w:rPr>
                <w:rFonts w:ascii="Times New Roman"/>
                <w:b w:val="false"/>
                <w:i w:val="false"/>
                <w:color w:val="000000"/>
                <w:sz w:val="20"/>
              </w:rPr>
              <w:t>область, город</w:t>
            </w:r>
            <w:r>
              <w:br/>
            </w:r>
            <w:r>
              <w:rPr>
                <w:rFonts w:ascii="Times New Roman"/>
                <w:b w:val="false"/>
                <w:i w:val="false"/>
                <w:color w:val="000000"/>
                <w:sz w:val="20"/>
              </w:rPr>
              <w:t>
</w:t>
            </w:r>
            <w:r>
              <w:rPr>
                <w:rFonts w:ascii="Times New Roman"/>
                <w:b w:val="false"/>
                <w:i w:val="false"/>
                <w:color w:val="000000"/>
                <w:sz w:val="20"/>
              </w:rPr>
              <w:t xml:space="preserve">Таддыкорган, </w:t>
            </w:r>
            <w:r>
              <w:br/>
            </w:r>
            <w:r>
              <w:rPr>
                <w:rFonts w:ascii="Times New Roman"/>
                <w:b w:val="false"/>
                <w:i w:val="false"/>
                <w:color w:val="000000"/>
                <w:sz w:val="20"/>
              </w:rPr>
              <w:t>
</w:t>
            </w:r>
            <w:r>
              <w:rPr>
                <w:rFonts w:ascii="Times New Roman"/>
                <w:b w:val="false"/>
                <w:i w:val="false"/>
                <w:color w:val="000000"/>
                <w:sz w:val="20"/>
              </w:rPr>
              <w:t>ул. Толебаева, 58/64</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хозяйственный отдел</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этаж</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8(7282)244671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Атырауский филиал</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060002, Атырауская</w:t>
            </w:r>
            <w:r>
              <w:br/>
            </w:r>
            <w:r>
              <w:rPr>
                <w:rFonts w:ascii="Times New Roman"/>
                <w:b w:val="false"/>
                <w:i w:val="false"/>
                <w:color w:val="000000"/>
                <w:sz w:val="20"/>
              </w:rPr>
              <w:t>
</w:t>
            </w:r>
            <w:r>
              <w:rPr>
                <w:rFonts w:ascii="Times New Roman"/>
                <w:b w:val="false"/>
                <w:i w:val="false"/>
                <w:color w:val="000000"/>
                <w:sz w:val="20"/>
              </w:rPr>
              <w:t>область, город Атырау,</w:t>
            </w:r>
            <w:r>
              <w:br/>
            </w:r>
            <w:r>
              <w:rPr>
                <w:rFonts w:ascii="Times New Roman"/>
                <w:b w:val="false"/>
                <w:i w:val="false"/>
                <w:color w:val="000000"/>
                <w:sz w:val="20"/>
              </w:rPr>
              <w:t>
</w:t>
            </w:r>
            <w:r>
              <w:rPr>
                <w:rFonts w:ascii="Times New Roman"/>
                <w:b w:val="false"/>
                <w:i w:val="false"/>
                <w:color w:val="000000"/>
                <w:sz w:val="20"/>
              </w:rPr>
              <w:t>ул. Валиханова, 2</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хозяйственный отдел</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322036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Восточно-Казахстанский</w:t>
            </w:r>
            <w:r>
              <w:br/>
            </w:r>
            <w:r>
              <w:rPr>
                <w:rFonts w:ascii="Times New Roman"/>
                <w:b w:val="false"/>
                <w:i w:val="false"/>
                <w:color w:val="000000"/>
                <w:sz w:val="20"/>
              </w:rPr>
              <w:t>
</w:t>
            </w:r>
            <w:r>
              <w:rPr>
                <w:rFonts w:ascii="Times New Roman"/>
                <w:b w:val="false"/>
                <w:i w:val="false"/>
                <w:color w:val="000000"/>
                <w:sz w:val="20"/>
              </w:rPr>
              <w:t>филиал</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070019, Восточно-</w:t>
            </w:r>
            <w:r>
              <w:br/>
            </w:r>
            <w:r>
              <w:rPr>
                <w:rFonts w:ascii="Times New Roman"/>
                <w:b w:val="false"/>
                <w:i w:val="false"/>
                <w:color w:val="000000"/>
                <w:sz w:val="20"/>
              </w:rPr>
              <w:t>
</w:t>
            </w:r>
            <w:r>
              <w:rPr>
                <w:rFonts w:ascii="Times New Roman"/>
                <w:b w:val="false"/>
                <w:i w:val="false"/>
                <w:color w:val="000000"/>
                <w:sz w:val="20"/>
              </w:rPr>
              <w:t>Казахстанская область,</w:t>
            </w:r>
            <w:r>
              <w:br/>
            </w:r>
            <w:r>
              <w:rPr>
                <w:rFonts w:ascii="Times New Roman"/>
                <w:b w:val="false"/>
                <w:i w:val="false"/>
                <w:color w:val="000000"/>
                <w:sz w:val="20"/>
              </w:rPr>
              <w:t>
</w:t>
            </w:r>
            <w:r>
              <w:rPr>
                <w:rFonts w:ascii="Times New Roman"/>
                <w:b w:val="false"/>
                <w:i w:val="false"/>
                <w:color w:val="000000"/>
                <w:sz w:val="20"/>
              </w:rPr>
              <w:t>город Усть-Каменогорск,</w:t>
            </w:r>
            <w:r>
              <w:br/>
            </w:r>
            <w:r>
              <w:rPr>
                <w:rFonts w:ascii="Times New Roman"/>
                <w:b w:val="false"/>
                <w:i w:val="false"/>
                <w:color w:val="000000"/>
                <w:sz w:val="20"/>
              </w:rPr>
              <w:t>
</w:t>
            </w:r>
            <w:r>
              <w:rPr>
                <w:rFonts w:ascii="Times New Roman"/>
                <w:b w:val="false"/>
                <w:i w:val="false"/>
                <w:color w:val="000000"/>
                <w:sz w:val="20"/>
              </w:rPr>
              <w:t>ул. Казахстан, 3</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хозяйственный отдел</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254717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филиал</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Жамбылская</w:t>
            </w:r>
            <w:r>
              <w:br/>
            </w:r>
            <w:r>
              <w:rPr>
                <w:rFonts w:ascii="Times New Roman"/>
                <w:b w:val="false"/>
                <w:i w:val="false"/>
                <w:color w:val="000000"/>
                <w:sz w:val="20"/>
              </w:rPr>
              <w:t>
</w:t>
            </w:r>
            <w:r>
              <w:rPr>
                <w:rFonts w:ascii="Times New Roman"/>
                <w:b w:val="false"/>
                <w:i w:val="false"/>
                <w:color w:val="000000"/>
                <w:sz w:val="20"/>
              </w:rPr>
              <w:t>область, город Тараз,</w:t>
            </w:r>
            <w:r>
              <w:br/>
            </w:r>
            <w:r>
              <w:rPr>
                <w:rFonts w:ascii="Times New Roman"/>
                <w:b w:val="false"/>
                <w:i w:val="false"/>
                <w:color w:val="000000"/>
                <w:sz w:val="20"/>
              </w:rPr>
              <w:t>
</w:t>
            </w:r>
            <w:r>
              <w:rPr>
                <w:rFonts w:ascii="Times New Roman"/>
                <w:b w:val="false"/>
                <w:i w:val="false"/>
                <w:color w:val="000000"/>
                <w:sz w:val="20"/>
              </w:rPr>
              <w:t>ул. Казыбек би, 137</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хозяйственный отдел</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450970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Западно-Казахстанский</w:t>
            </w:r>
            <w:r>
              <w:br/>
            </w:r>
            <w:r>
              <w:rPr>
                <w:rFonts w:ascii="Times New Roman"/>
                <w:b w:val="false"/>
                <w:i w:val="false"/>
                <w:color w:val="000000"/>
                <w:sz w:val="20"/>
              </w:rPr>
              <w:t>
</w:t>
            </w:r>
            <w:r>
              <w:rPr>
                <w:rFonts w:ascii="Times New Roman"/>
                <w:b w:val="false"/>
                <w:i w:val="false"/>
                <w:color w:val="000000"/>
                <w:sz w:val="20"/>
              </w:rPr>
              <w:t>филиал</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090000, Западно-</w:t>
            </w:r>
            <w:r>
              <w:br/>
            </w:r>
            <w:r>
              <w:rPr>
                <w:rFonts w:ascii="Times New Roman"/>
                <w:b w:val="false"/>
                <w:i w:val="false"/>
                <w:color w:val="000000"/>
                <w:sz w:val="20"/>
              </w:rPr>
              <w:t>
</w:t>
            </w:r>
            <w:r>
              <w:rPr>
                <w:rFonts w:ascii="Times New Roman"/>
                <w:b w:val="false"/>
                <w:i w:val="false"/>
                <w:color w:val="000000"/>
                <w:sz w:val="20"/>
              </w:rPr>
              <w:t>Казахстанская область,</w:t>
            </w:r>
            <w:r>
              <w:br/>
            </w:r>
            <w:r>
              <w:rPr>
                <w:rFonts w:ascii="Times New Roman"/>
                <w:b w:val="false"/>
                <w:i w:val="false"/>
                <w:color w:val="000000"/>
                <w:sz w:val="20"/>
              </w:rPr>
              <w:t>
</w:t>
            </w:r>
            <w:r>
              <w:rPr>
                <w:rFonts w:ascii="Times New Roman"/>
                <w:b w:val="false"/>
                <w:i w:val="false"/>
                <w:color w:val="000000"/>
                <w:sz w:val="20"/>
              </w:rPr>
              <w:t>город Уральск,</w:t>
            </w:r>
            <w:r>
              <w:br/>
            </w:r>
            <w:r>
              <w:rPr>
                <w:rFonts w:ascii="Times New Roman"/>
                <w:b w:val="false"/>
                <w:i w:val="false"/>
                <w:color w:val="000000"/>
                <w:sz w:val="20"/>
              </w:rPr>
              <w:t>
</w:t>
            </w:r>
            <w:r>
              <w:rPr>
                <w:rFonts w:ascii="Times New Roman"/>
                <w:b w:val="false"/>
                <w:i w:val="false"/>
                <w:color w:val="000000"/>
                <w:sz w:val="20"/>
              </w:rPr>
              <w:t>ул. Ж. Досмухамедова, 16</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хозяйственный отдел</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8(7112)500515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Карагандинский филиал</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 Карагандинская</w:t>
            </w:r>
            <w:r>
              <w:br/>
            </w:r>
            <w:r>
              <w:rPr>
                <w:rFonts w:ascii="Times New Roman"/>
                <w:b w:val="false"/>
                <w:i w:val="false"/>
                <w:color w:val="000000"/>
                <w:sz w:val="20"/>
              </w:rPr>
              <w:t>
</w:t>
            </w:r>
            <w:r>
              <w:rPr>
                <w:rFonts w:ascii="Times New Roman"/>
                <w:b w:val="false"/>
                <w:i w:val="false"/>
                <w:color w:val="000000"/>
                <w:sz w:val="20"/>
              </w:rPr>
              <w:t>область, город Караганда,</w:t>
            </w:r>
            <w:r>
              <w:br/>
            </w:r>
            <w:r>
              <w:rPr>
                <w:rFonts w:ascii="Times New Roman"/>
                <w:b w:val="false"/>
                <w:i w:val="false"/>
                <w:color w:val="000000"/>
                <w:sz w:val="20"/>
              </w:rPr>
              <w:t>
</w:t>
            </w:r>
            <w:r>
              <w:rPr>
                <w:rFonts w:ascii="Times New Roman"/>
                <w:b w:val="false"/>
                <w:i w:val="false"/>
                <w:color w:val="000000"/>
                <w:sz w:val="20"/>
              </w:rPr>
              <w:t>пр. Бухар-Жырау, 19</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хозяйственный отдел</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8(7212)419181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филиал</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Костанайская</w:t>
            </w:r>
            <w:r>
              <w:br/>
            </w:r>
            <w:r>
              <w:rPr>
                <w:rFonts w:ascii="Times New Roman"/>
                <w:b w:val="false"/>
                <w:i w:val="false"/>
                <w:color w:val="000000"/>
                <w:sz w:val="20"/>
              </w:rPr>
              <w:t>
</w:t>
            </w:r>
            <w:r>
              <w:rPr>
                <w:rFonts w:ascii="Times New Roman"/>
                <w:b w:val="false"/>
                <w:i w:val="false"/>
                <w:color w:val="000000"/>
                <w:sz w:val="20"/>
              </w:rPr>
              <w:t>область, город Костанай,</w:t>
            </w:r>
            <w:r>
              <w:br/>
            </w:r>
            <w:r>
              <w:rPr>
                <w:rFonts w:ascii="Times New Roman"/>
                <w:b w:val="false"/>
                <w:i w:val="false"/>
                <w:color w:val="000000"/>
                <w:sz w:val="20"/>
              </w:rPr>
              <w:t>
</w:t>
            </w:r>
            <w:r>
              <w:rPr>
                <w:rFonts w:ascii="Times New Roman"/>
                <w:b w:val="false"/>
                <w:i w:val="false"/>
                <w:color w:val="000000"/>
                <w:sz w:val="20"/>
              </w:rPr>
              <w:t>ул. Баймагамбетова, 195</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хозяйственный отдел</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8(7142)546483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Кызылординский филиал</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120019, Кызылординская</w:t>
            </w:r>
            <w:r>
              <w:br/>
            </w:r>
            <w:r>
              <w:rPr>
                <w:rFonts w:ascii="Times New Roman"/>
                <w:b w:val="false"/>
                <w:i w:val="false"/>
                <w:color w:val="000000"/>
                <w:sz w:val="20"/>
              </w:rPr>
              <w:t>
</w:t>
            </w:r>
            <w:r>
              <w:rPr>
                <w:rFonts w:ascii="Times New Roman"/>
                <w:b w:val="false"/>
                <w:i w:val="false"/>
                <w:color w:val="000000"/>
                <w:sz w:val="20"/>
              </w:rPr>
              <w:t>область, город Кызылорда,</w:t>
            </w:r>
            <w:r>
              <w:br/>
            </w:r>
            <w:r>
              <w:rPr>
                <w:rFonts w:ascii="Times New Roman"/>
                <w:b w:val="false"/>
                <w:i w:val="false"/>
                <w:color w:val="000000"/>
                <w:sz w:val="20"/>
              </w:rPr>
              <w:t>
</w:t>
            </w:r>
            <w:r>
              <w:rPr>
                <w:rFonts w:ascii="Times New Roman"/>
                <w:b w:val="false"/>
                <w:i w:val="false"/>
                <w:color w:val="000000"/>
                <w:sz w:val="20"/>
              </w:rPr>
              <w:t>ул. Жахаева, 20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хозяйственный отдел</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8(7242)261365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филиал</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Мангистауская</w:t>
            </w:r>
            <w:r>
              <w:br/>
            </w:r>
            <w:r>
              <w:rPr>
                <w:rFonts w:ascii="Times New Roman"/>
                <w:b w:val="false"/>
                <w:i w:val="false"/>
                <w:color w:val="000000"/>
                <w:sz w:val="20"/>
              </w:rPr>
              <w:t>
</w:t>
            </w:r>
            <w:r>
              <w:rPr>
                <w:rFonts w:ascii="Times New Roman"/>
                <w:b w:val="false"/>
                <w:i w:val="false"/>
                <w:color w:val="000000"/>
                <w:sz w:val="20"/>
              </w:rPr>
              <w:t>область, город Актау,</w:t>
            </w:r>
            <w:r>
              <w:br/>
            </w:r>
            <w:r>
              <w:rPr>
                <w:rFonts w:ascii="Times New Roman"/>
                <w:b w:val="false"/>
                <w:i w:val="false"/>
                <w:color w:val="000000"/>
                <w:sz w:val="20"/>
              </w:rPr>
              <w:t>
</w:t>
            </w:r>
            <w:r>
              <w:rPr>
                <w:rFonts w:ascii="Times New Roman"/>
                <w:b w:val="false"/>
                <w:i w:val="false"/>
                <w:color w:val="000000"/>
                <w:sz w:val="20"/>
              </w:rPr>
              <w:t>23 микрорайон</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хозяйственный отдел</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309, 310</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428232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филиал</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Павлодарская</w:t>
            </w:r>
            <w:r>
              <w:br/>
            </w:r>
            <w:r>
              <w:rPr>
                <w:rFonts w:ascii="Times New Roman"/>
                <w:b w:val="false"/>
                <w:i w:val="false"/>
                <w:color w:val="000000"/>
                <w:sz w:val="20"/>
              </w:rPr>
              <w:t>
</w:t>
            </w:r>
            <w:r>
              <w:rPr>
                <w:rFonts w:ascii="Times New Roman"/>
                <w:b w:val="false"/>
                <w:i w:val="false"/>
                <w:color w:val="000000"/>
                <w:sz w:val="20"/>
              </w:rPr>
              <w:t>область, город Павлодар,</w:t>
            </w:r>
            <w:r>
              <w:br/>
            </w:r>
            <w:r>
              <w:rPr>
                <w:rFonts w:ascii="Times New Roman"/>
                <w:b w:val="false"/>
                <w:i w:val="false"/>
                <w:color w:val="000000"/>
                <w:sz w:val="20"/>
              </w:rPr>
              <w:t>
</w:t>
            </w:r>
            <w:r>
              <w:rPr>
                <w:rFonts w:ascii="Times New Roman"/>
                <w:b w:val="false"/>
                <w:i w:val="false"/>
                <w:color w:val="000000"/>
                <w:sz w:val="20"/>
              </w:rPr>
              <w:t>ул. Ак. Сатпаева, 44</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хозяйственный отдел</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8(7182)320281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Северо-Казахстанский</w:t>
            </w:r>
            <w:r>
              <w:br/>
            </w:r>
            <w:r>
              <w:rPr>
                <w:rFonts w:ascii="Times New Roman"/>
                <w:b w:val="false"/>
                <w:i w:val="false"/>
                <w:color w:val="000000"/>
                <w:sz w:val="20"/>
              </w:rPr>
              <w:t>
</w:t>
            </w:r>
            <w:r>
              <w:rPr>
                <w:rFonts w:ascii="Times New Roman"/>
                <w:b w:val="false"/>
                <w:i w:val="false"/>
                <w:color w:val="000000"/>
                <w:sz w:val="20"/>
              </w:rPr>
              <w:t>филиал</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Северо-</w:t>
            </w:r>
            <w:r>
              <w:br/>
            </w:r>
            <w:r>
              <w:rPr>
                <w:rFonts w:ascii="Times New Roman"/>
                <w:b w:val="false"/>
                <w:i w:val="false"/>
                <w:color w:val="000000"/>
                <w:sz w:val="20"/>
              </w:rPr>
              <w:t>
</w:t>
            </w:r>
            <w:r>
              <w:rPr>
                <w:rFonts w:ascii="Times New Roman"/>
                <w:b w:val="false"/>
                <w:i w:val="false"/>
                <w:color w:val="000000"/>
                <w:sz w:val="20"/>
              </w:rPr>
              <w:t>Казахстанская область,</w:t>
            </w:r>
            <w:r>
              <w:br/>
            </w:r>
            <w:r>
              <w:rPr>
                <w:rFonts w:ascii="Times New Roman"/>
                <w:b w:val="false"/>
                <w:i w:val="false"/>
                <w:color w:val="000000"/>
                <w:sz w:val="20"/>
              </w:rPr>
              <w:t>
</w:t>
            </w:r>
            <w:r>
              <w:rPr>
                <w:rFonts w:ascii="Times New Roman"/>
                <w:b w:val="false"/>
                <w:i w:val="false"/>
                <w:color w:val="000000"/>
                <w:sz w:val="20"/>
              </w:rPr>
              <w:t>город Петропавловск,</w:t>
            </w:r>
            <w:r>
              <w:br/>
            </w:r>
            <w:r>
              <w:rPr>
                <w:rFonts w:ascii="Times New Roman"/>
                <w:b w:val="false"/>
                <w:i w:val="false"/>
                <w:color w:val="000000"/>
                <w:sz w:val="20"/>
              </w:rPr>
              <w:t>
</w:t>
            </w:r>
            <w:r>
              <w:rPr>
                <w:rFonts w:ascii="Times New Roman"/>
                <w:b w:val="false"/>
                <w:i w:val="false"/>
                <w:color w:val="000000"/>
                <w:sz w:val="20"/>
              </w:rPr>
              <w:t>ул. Конституции</w:t>
            </w:r>
            <w:r>
              <w:br/>
            </w:r>
            <w:r>
              <w:rPr>
                <w:rFonts w:ascii="Times New Roman"/>
                <w:b w:val="false"/>
                <w:i w:val="false"/>
                <w:color w:val="000000"/>
                <w:sz w:val="20"/>
              </w:rPr>
              <w:t>
</w:t>
            </w:r>
            <w:r>
              <w:rPr>
                <w:rFonts w:ascii="Times New Roman"/>
                <w:b w:val="false"/>
                <w:i w:val="false"/>
                <w:color w:val="000000"/>
                <w:sz w:val="20"/>
              </w:rPr>
              <w:t>Казахстана, 6</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хозяйственный отдел</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8(7152)462966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Южно-Казахстанский филиал</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160012, Южно-</w:t>
            </w:r>
            <w:r>
              <w:br/>
            </w:r>
            <w:r>
              <w:rPr>
                <w:rFonts w:ascii="Times New Roman"/>
                <w:b w:val="false"/>
                <w:i w:val="false"/>
                <w:color w:val="000000"/>
                <w:sz w:val="20"/>
              </w:rPr>
              <w:t>
</w:t>
            </w:r>
            <w:r>
              <w:rPr>
                <w:rFonts w:ascii="Times New Roman"/>
                <w:b w:val="false"/>
                <w:i w:val="false"/>
                <w:color w:val="000000"/>
                <w:sz w:val="20"/>
              </w:rPr>
              <w:t>Казахстанская область,</w:t>
            </w:r>
            <w:r>
              <w:br/>
            </w:r>
            <w:r>
              <w:rPr>
                <w:rFonts w:ascii="Times New Roman"/>
                <w:b w:val="false"/>
                <w:i w:val="false"/>
                <w:color w:val="000000"/>
                <w:sz w:val="20"/>
              </w:rPr>
              <w:t>
</w:t>
            </w:r>
            <w:r>
              <w:rPr>
                <w:rFonts w:ascii="Times New Roman"/>
                <w:b w:val="false"/>
                <w:i w:val="false"/>
                <w:color w:val="000000"/>
                <w:sz w:val="20"/>
              </w:rPr>
              <w:t>город Шымкент,</w:t>
            </w:r>
            <w:r>
              <w:br/>
            </w:r>
            <w:r>
              <w:rPr>
                <w:rFonts w:ascii="Times New Roman"/>
                <w:b w:val="false"/>
                <w:i w:val="false"/>
                <w:color w:val="000000"/>
                <w:sz w:val="20"/>
              </w:rPr>
              <w:t>
</w:t>
            </w:r>
            <w:r>
              <w:rPr>
                <w:rFonts w:ascii="Times New Roman"/>
                <w:b w:val="false"/>
                <w:i w:val="false"/>
                <w:color w:val="000000"/>
                <w:sz w:val="20"/>
              </w:rPr>
              <w:t>ул. Торекулова, 2</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хозяйственный отдел</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212081</w:t>
            </w:r>
          </w:p>
        </w:tc>
      </w:tr>
    </w:tbl>
    <w:bookmarkStart w:name="z83" w:id="17"/>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"Выдача регистрационного свидетельства</w:t>
      </w:r>
      <w:r>
        <w:br/>
      </w:r>
      <w:r>
        <w:rPr>
          <w:rFonts w:ascii="Times New Roman"/>
          <w:b w:val="false"/>
          <w:i w:val="false"/>
          <w:color w:val="000000"/>
          <w:sz w:val="28"/>
        </w:rPr>
        <w:t xml:space="preserve">
обменного пункта"        </w:t>
      </w:r>
    </w:p>
    <w:bookmarkEnd w:id="17"/>
    <w:bookmarkStart w:name="z234" w:id="18"/>
    <w:p>
      <w:pPr>
        <w:spacing w:after="0"/>
        <w:ind w:left="0"/>
        <w:jc w:val="both"/>
      </w:pPr>
      <w:r>
        <w:rPr>
          <w:rFonts w:ascii="Times New Roman"/>
          <w:b w:val="false"/>
          <w:i w:val="false"/>
          <w:color w:val="000000"/>
          <w:sz w:val="28"/>
        </w:rPr>
        <w:t>
                         </w:t>
      </w:r>
      <w:r>
        <w:rPr>
          <w:rFonts w:ascii="Times New Roman"/>
          <w:b/>
          <w:i w:val="false"/>
          <w:color w:val="000000"/>
          <w:sz w:val="28"/>
        </w:rPr>
        <w:t>Талон о получении документов</w:t>
      </w:r>
    </w:p>
    <w:bookmarkEnd w:id="18"/>
    <w:p>
      <w:pPr>
        <w:spacing w:after="0"/>
        <w:ind w:left="0"/>
        <w:jc w:val="both"/>
      </w:pPr>
      <w:r>
        <w:rPr>
          <w:rFonts w:ascii="Times New Roman"/>
          <w:b w:val="false"/>
          <w:i w:val="false"/>
          <w:color w:val="000000"/>
          <w:sz w:val="28"/>
        </w:rPr>
        <w:t>        _________________________________________________________</w:t>
      </w:r>
      <w:r>
        <w:br/>
      </w:r>
      <w:r>
        <w:rPr>
          <w:rFonts w:ascii="Times New Roman"/>
          <w:b w:val="false"/>
          <w:i w:val="false"/>
          <w:color w:val="000000"/>
          <w:sz w:val="28"/>
        </w:rPr>
        <w:t>
         наименование подразделения территориального филиала</w:t>
      </w:r>
      <w:r>
        <w:br/>
      </w:r>
      <w:r>
        <w:rPr>
          <w:rFonts w:ascii="Times New Roman"/>
          <w:b w:val="false"/>
          <w:i w:val="false"/>
          <w:color w:val="000000"/>
          <w:sz w:val="28"/>
        </w:rPr>
        <w:t>
                Национального Банка Республики Казахстан</w:t>
      </w:r>
    </w:p>
    <w:p>
      <w:pPr>
        <w:spacing w:after="0"/>
        <w:ind w:left="0"/>
        <w:jc w:val="both"/>
      </w:pPr>
      <w:r>
        <w:rPr>
          <w:rFonts w:ascii="Times New Roman"/>
          <w:b w:val="false"/>
          <w:i w:val="false"/>
          <w:color w:val="000000"/>
          <w:sz w:val="28"/>
        </w:rPr>
        <w:t xml:space="preserve">1. </w:t>
      </w:r>
      <w:r>
        <w:rPr>
          <w:rFonts w:ascii="Times New Roman"/>
          <w:b w:val="false"/>
          <w:i w:val="false"/>
          <w:color w:val="000000"/>
          <w:sz w:val="28"/>
          <w:u w:val="single"/>
        </w:rPr>
        <w:t>Регистрационное свидетельство обменного пункта на бумажном</w:t>
      </w:r>
      <w:r>
        <w:br/>
      </w:r>
      <w:r>
        <w:rPr>
          <w:rFonts w:ascii="Times New Roman"/>
          <w:b w:val="false"/>
          <w:i w:val="false"/>
          <w:color w:val="000000"/>
          <w:sz w:val="28"/>
        </w:rPr>
        <w:t>
</w:t>
      </w:r>
      <w:r>
        <w:rPr>
          <w:rFonts w:ascii="Times New Roman"/>
          <w:b w:val="false"/>
          <w:i w:val="false"/>
          <w:color w:val="000000"/>
          <w:sz w:val="28"/>
          <w:u w:val="single"/>
        </w:rPr>
        <w:t>носителе или мотивированный письменный ответ с изложением причин</w:t>
      </w:r>
      <w:r>
        <w:br/>
      </w:r>
      <w:r>
        <w:rPr>
          <w:rFonts w:ascii="Times New Roman"/>
          <w:b w:val="false"/>
          <w:i w:val="false"/>
          <w:color w:val="000000"/>
          <w:sz w:val="28"/>
        </w:rPr>
        <w:t>
</w:t>
      </w:r>
      <w:r>
        <w:rPr>
          <w:rFonts w:ascii="Times New Roman"/>
          <w:b w:val="false"/>
          <w:i w:val="false"/>
          <w:color w:val="000000"/>
          <w:sz w:val="28"/>
          <w:u w:val="single"/>
        </w:rPr>
        <w:t>отказа в выдаче регистрационного свидетельства обменного пункта</w:t>
      </w:r>
      <w:r>
        <w:rPr>
          <w:rFonts w:ascii="Times New Roman"/>
          <w:b w:val="false"/>
          <w:i w:val="false"/>
          <w:color w:val="000000"/>
          <w:sz w:val="28"/>
        </w:rPr>
        <w:t xml:space="preserve"> _____</w:t>
      </w:r>
      <w:r>
        <w:br/>
      </w:r>
      <w:r>
        <w:rPr>
          <w:rFonts w:ascii="Times New Roman"/>
          <w:b w:val="false"/>
          <w:i w:val="false"/>
          <w:color w:val="000000"/>
          <w:sz w:val="28"/>
        </w:rPr>
        <w:t>
               (Наименование государственной услуги)</w:t>
      </w:r>
      <w:r>
        <w:br/>
      </w:r>
      <w:r>
        <w:rPr>
          <w:rFonts w:ascii="Times New Roman"/>
          <w:b w:val="false"/>
          <w:i w:val="false"/>
          <w:color w:val="000000"/>
          <w:sz w:val="28"/>
        </w:rPr>
        <w:t>
2. __________________________________________________________________</w:t>
      </w:r>
      <w:r>
        <w:br/>
      </w:r>
      <w:r>
        <w:rPr>
          <w:rFonts w:ascii="Times New Roman"/>
          <w:b w:val="false"/>
          <w:i w:val="false"/>
          <w:color w:val="000000"/>
          <w:sz w:val="28"/>
        </w:rPr>
        <w:t>
                        Количество листов принятых документов</w:t>
      </w:r>
      <w:r>
        <w:br/>
      </w:r>
      <w:r>
        <w:rPr>
          <w:rFonts w:ascii="Times New Roman"/>
          <w:b w:val="false"/>
          <w:i w:val="false"/>
          <w:color w:val="000000"/>
          <w:sz w:val="28"/>
        </w:rPr>
        <w:t>
3. __________________________________________________________________</w:t>
      </w:r>
      <w:r>
        <w:br/>
      </w:r>
      <w:r>
        <w:rPr>
          <w:rFonts w:ascii="Times New Roman"/>
          <w:b w:val="false"/>
          <w:i w:val="false"/>
          <w:color w:val="000000"/>
          <w:sz w:val="28"/>
        </w:rPr>
        <w:t>
                          Дата приема документов</w:t>
      </w:r>
      <w:r>
        <w:br/>
      </w:r>
      <w:r>
        <w:rPr>
          <w:rFonts w:ascii="Times New Roman"/>
          <w:b w:val="false"/>
          <w:i w:val="false"/>
          <w:color w:val="000000"/>
          <w:sz w:val="28"/>
        </w:rPr>
        <w:t>
4. __________________________________________________________________</w:t>
      </w:r>
      <w:r>
        <w:br/>
      </w:r>
      <w:r>
        <w:rPr>
          <w:rFonts w:ascii="Times New Roman"/>
          <w:b w:val="false"/>
          <w:i w:val="false"/>
          <w:color w:val="000000"/>
          <w:sz w:val="28"/>
        </w:rPr>
        <w:t>
   Дата выдачи документа (регистрационное свидетельство обменного</w:t>
      </w:r>
      <w:r>
        <w:br/>
      </w:r>
      <w:r>
        <w:rPr>
          <w:rFonts w:ascii="Times New Roman"/>
          <w:b w:val="false"/>
          <w:i w:val="false"/>
          <w:color w:val="000000"/>
          <w:sz w:val="28"/>
        </w:rPr>
        <w:t>
   пункта на бумажном носителе или мотивированный письменный ответ с</w:t>
      </w:r>
      <w:r>
        <w:br/>
      </w:r>
      <w:r>
        <w:rPr>
          <w:rFonts w:ascii="Times New Roman"/>
          <w:b w:val="false"/>
          <w:i w:val="false"/>
          <w:color w:val="000000"/>
          <w:sz w:val="28"/>
        </w:rPr>
        <w:t>
   изложением причин отказа в выдаче регистрационного свидетельства</w:t>
      </w:r>
      <w:r>
        <w:br/>
      </w:r>
      <w:r>
        <w:rPr>
          <w:rFonts w:ascii="Times New Roman"/>
          <w:b w:val="false"/>
          <w:i w:val="false"/>
          <w:color w:val="000000"/>
          <w:sz w:val="28"/>
        </w:rPr>
        <w:t>
                              обменного пункта)</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Подпись ответственного лица, уполномоченного на прием и</w:t>
      </w:r>
      <w:r>
        <w:br/>
      </w:r>
      <w:r>
        <w:rPr>
          <w:rFonts w:ascii="Times New Roman"/>
          <w:b w:val="false"/>
          <w:i w:val="false"/>
          <w:color w:val="000000"/>
          <w:sz w:val="28"/>
        </w:rPr>
        <w:t>
      регистрацию документов, территориального филиала Национального</w:t>
      </w:r>
      <w:r>
        <w:br/>
      </w:r>
      <w:r>
        <w:rPr>
          <w:rFonts w:ascii="Times New Roman"/>
          <w:b w:val="false"/>
          <w:i w:val="false"/>
          <w:color w:val="000000"/>
          <w:sz w:val="28"/>
        </w:rPr>
        <w:t>
                     Банка Республики Казахстан</w:t>
      </w:r>
    </w:p>
    <w:p>
      <w:pPr>
        <w:spacing w:after="0"/>
        <w:ind w:left="0"/>
        <w:jc w:val="both"/>
      </w:pPr>
      <w:r>
        <w:rPr>
          <w:rFonts w:ascii="Times New Roman"/>
          <w:b w:val="false"/>
          <w:i w:val="false"/>
          <w:color w:val="000000"/>
          <w:sz w:val="28"/>
        </w:rPr>
        <w:t>______________________</w:t>
      </w:r>
      <w:r>
        <w:br/>
      </w:r>
      <w:r>
        <w:rPr>
          <w:rFonts w:ascii="Times New Roman"/>
          <w:b w:val="false"/>
          <w:i w:val="false"/>
          <w:color w:val="000000"/>
          <w:sz w:val="28"/>
        </w:rPr>
        <w:t>
Подпись потребителя</w:t>
      </w:r>
    </w:p>
    <w:bookmarkStart w:name="z235" w:id="19"/>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"Выдача регистрационного свидетельства</w:t>
      </w:r>
      <w:r>
        <w:br/>
      </w:r>
      <w:r>
        <w:rPr>
          <w:rFonts w:ascii="Times New Roman"/>
          <w:b w:val="false"/>
          <w:i w:val="false"/>
          <w:color w:val="000000"/>
          <w:sz w:val="28"/>
        </w:rPr>
        <w:t xml:space="preserve">
обменного пункта"        </w:t>
      </w:r>
    </w:p>
    <w:bookmarkEnd w:id="19"/>
    <w:bookmarkStart w:name="z236" w:id="20"/>
    <w:p>
      <w:pPr>
        <w:spacing w:after="0"/>
        <w:ind w:left="0"/>
        <w:jc w:val="both"/>
      </w:pPr>
      <w:r>
        <w:rPr>
          <w:rFonts w:ascii="Times New Roman"/>
          <w:b w:val="false"/>
          <w:i w:val="false"/>
          <w:color w:val="000000"/>
          <w:sz w:val="28"/>
        </w:rPr>
        <w:t>
              </w:t>
      </w:r>
      <w:r>
        <w:rPr>
          <w:rFonts w:ascii="Times New Roman"/>
          <w:b/>
          <w:i w:val="false"/>
          <w:color w:val="000000"/>
          <w:sz w:val="28"/>
        </w:rPr>
        <w:t>Значения показателей качества и эффективности</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2"/>
        <w:gridCol w:w="3044"/>
        <w:gridCol w:w="2831"/>
        <w:gridCol w:w="2513"/>
      </w:tblGrid>
      <w:tr>
        <w:trPr>
          <w:trHeight w:val="30" w:hRule="atLeast"/>
        </w:trPr>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 значение</w:t>
            </w:r>
            <w:r>
              <w:br/>
            </w:r>
            <w:r>
              <w:rPr>
                <w:rFonts w:ascii="Times New Roman"/>
                <w:b w:val="false"/>
                <w:i w:val="false"/>
                <w:color w:val="000000"/>
                <w:sz w:val="20"/>
              </w:rPr>
              <w:t>
</w:t>
            </w:r>
            <w:r>
              <w:rPr>
                <w:rFonts w:ascii="Times New Roman"/>
                <w:b w:val="false"/>
                <w:i w:val="false"/>
                <w:color w:val="000000"/>
                <w:sz w:val="20"/>
              </w:rPr>
              <w:t>показателя</w:t>
            </w:r>
            <w:r>
              <w:br/>
            </w:r>
            <w:r>
              <w:rPr>
                <w:rFonts w:ascii="Times New Roman"/>
                <w:b w:val="false"/>
                <w:i w:val="false"/>
                <w:color w:val="000000"/>
                <w:sz w:val="20"/>
              </w:rPr>
              <w:t>
</w:t>
            </w:r>
            <w:r>
              <w:rPr>
                <w:rFonts w:ascii="Times New Roman"/>
                <w:b w:val="false"/>
                <w:i w:val="false"/>
                <w:color w:val="000000"/>
                <w:sz w:val="20"/>
              </w:rPr>
              <w:t>в году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r>
              <w:br/>
            </w:r>
            <w:r>
              <w:rPr>
                <w:rFonts w:ascii="Times New Roman"/>
                <w:b w:val="false"/>
                <w:i w:val="false"/>
                <w:color w:val="000000"/>
                <w:sz w:val="20"/>
              </w:rPr>
              <w:t>
</w:t>
            </w:r>
            <w:r>
              <w:rPr>
                <w:rFonts w:ascii="Times New Roman"/>
                <w:b w:val="false"/>
                <w:i w:val="false"/>
                <w:color w:val="000000"/>
                <w:sz w:val="20"/>
              </w:rPr>
              <w:t>в году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Своевременность</w:t>
            </w:r>
          </w:p>
        </w:tc>
      </w:tr>
      <w:tr>
        <w:trPr>
          <w:trHeight w:val="30" w:hRule="atLeast"/>
        </w:trPr>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Процент (доля) случаев</w:t>
            </w:r>
            <w:r>
              <w:br/>
            </w:r>
            <w:r>
              <w:rPr>
                <w:rFonts w:ascii="Times New Roman"/>
                <w:b w:val="false"/>
                <w:i w:val="false"/>
                <w:color w:val="000000"/>
                <w:sz w:val="20"/>
              </w:rPr>
              <w:t>
</w:t>
            </w:r>
            <w:r>
              <w:rPr>
                <w:rFonts w:ascii="Times New Roman"/>
                <w:b w:val="false"/>
                <w:i w:val="false"/>
                <w:color w:val="000000"/>
                <w:sz w:val="20"/>
              </w:rPr>
              <w:t>предоставления услуги в</w:t>
            </w:r>
            <w:r>
              <w:br/>
            </w:r>
            <w:r>
              <w:rPr>
                <w:rFonts w:ascii="Times New Roman"/>
                <w:b w:val="false"/>
                <w:i w:val="false"/>
                <w:color w:val="000000"/>
                <w:sz w:val="20"/>
              </w:rPr>
              <w:t>
</w:t>
            </w:r>
            <w:r>
              <w:rPr>
                <w:rFonts w:ascii="Times New Roman"/>
                <w:b w:val="false"/>
                <w:i w:val="false"/>
                <w:color w:val="000000"/>
                <w:sz w:val="20"/>
              </w:rPr>
              <w:t>установленный срок с момента</w:t>
            </w:r>
            <w:r>
              <w:br/>
            </w:r>
            <w:r>
              <w:rPr>
                <w:rFonts w:ascii="Times New Roman"/>
                <w:b w:val="false"/>
                <w:i w:val="false"/>
                <w:color w:val="000000"/>
                <w:sz w:val="20"/>
              </w:rPr>
              <w:t>
</w:t>
            </w:r>
            <w:r>
              <w:rPr>
                <w:rFonts w:ascii="Times New Roman"/>
                <w:b w:val="false"/>
                <w:i w:val="false"/>
                <w:color w:val="000000"/>
                <w:sz w:val="20"/>
              </w:rPr>
              <w:t>сдачи документа</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Качество</w:t>
            </w:r>
          </w:p>
        </w:tc>
      </w:tr>
      <w:tr>
        <w:trPr>
          <w:trHeight w:val="30" w:hRule="atLeast"/>
        </w:trPr>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Процент (доля)</w:t>
            </w:r>
            <w:r>
              <w:br/>
            </w:r>
            <w:r>
              <w:rPr>
                <w:rFonts w:ascii="Times New Roman"/>
                <w:b w:val="false"/>
                <w:i w:val="false"/>
                <w:color w:val="000000"/>
                <w:sz w:val="20"/>
              </w:rPr>
              <w:t>
</w:t>
            </w:r>
            <w:r>
              <w:rPr>
                <w:rFonts w:ascii="Times New Roman"/>
                <w:b w:val="false"/>
                <w:i w:val="false"/>
                <w:color w:val="000000"/>
                <w:sz w:val="20"/>
              </w:rPr>
              <w:t>потребителей, удовлетворенных</w:t>
            </w:r>
            <w:r>
              <w:br/>
            </w:r>
            <w:r>
              <w:rPr>
                <w:rFonts w:ascii="Times New Roman"/>
                <w:b w:val="false"/>
                <w:i w:val="false"/>
                <w:color w:val="000000"/>
                <w:sz w:val="20"/>
              </w:rPr>
              <w:t>
</w:t>
            </w:r>
            <w:r>
              <w:rPr>
                <w:rFonts w:ascii="Times New Roman"/>
                <w:b w:val="false"/>
                <w:i w:val="false"/>
                <w:color w:val="000000"/>
                <w:sz w:val="20"/>
              </w:rPr>
              <w:t>качеством процесса</w:t>
            </w:r>
            <w:r>
              <w:br/>
            </w:r>
            <w:r>
              <w:rPr>
                <w:rFonts w:ascii="Times New Roman"/>
                <w:b w:val="false"/>
                <w:i w:val="false"/>
                <w:color w:val="000000"/>
                <w:sz w:val="20"/>
              </w:rPr>
              <w:t>
</w:t>
            </w:r>
            <w:r>
              <w:rPr>
                <w:rFonts w:ascii="Times New Roman"/>
                <w:b w:val="false"/>
                <w:i w:val="false"/>
                <w:color w:val="000000"/>
                <w:sz w:val="20"/>
              </w:rPr>
              <w:t>предоставления услуги</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Доступность</w:t>
            </w:r>
          </w:p>
        </w:tc>
      </w:tr>
      <w:tr>
        <w:trPr>
          <w:trHeight w:val="30" w:hRule="atLeast"/>
        </w:trPr>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Процент (доля)</w:t>
            </w:r>
            <w:r>
              <w:br/>
            </w:r>
            <w:r>
              <w:rPr>
                <w:rFonts w:ascii="Times New Roman"/>
                <w:b w:val="false"/>
                <w:i w:val="false"/>
                <w:color w:val="000000"/>
                <w:sz w:val="20"/>
              </w:rPr>
              <w:t>
</w:t>
            </w:r>
            <w:r>
              <w:rPr>
                <w:rFonts w:ascii="Times New Roman"/>
                <w:b w:val="false"/>
                <w:i w:val="false"/>
                <w:color w:val="000000"/>
                <w:sz w:val="20"/>
              </w:rPr>
              <w:t>потребителей, удовлетворенных</w:t>
            </w:r>
            <w:r>
              <w:br/>
            </w:r>
            <w:r>
              <w:rPr>
                <w:rFonts w:ascii="Times New Roman"/>
                <w:b w:val="false"/>
                <w:i w:val="false"/>
                <w:color w:val="000000"/>
                <w:sz w:val="20"/>
              </w:rPr>
              <w:t>
</w:t>
            </w:r>
            <w:r>
              <w:rPr>
                <w:rFonts w:ascii="Times New Roman"/>
                <w:b w:val="false"/>
                <w:i w:val="false"/>
                <w:color w:val="000000"/>
                <w:sz w:val="20"/>
              </w:rPr>
              <w:t>качеством и информацией о</w:t>
            </w:r>
            <w:r>
              <w:br/>
            </w:r>
            <w:r>
              <w:rPr>
                <w:rFonts w:ascii="Times New Roman"/>
                <w:b w:val="false"/>
                <w:i w:val="false"/>
                <w:color w:val="000000"/>
                <w:sz w:val="20"/>
              </w:rPr>
              <w:t>
</w:t>
            </w:r>
            <w:r>
              <w:rPr>
                <w:rFonts w:ascii="Times New Roman"/>
                <w:b w:val="false"/>
                <w:i w:val="false"/>
                <w:color w:val="000000"/>
                <w:sz w:val="20"/>
              </w:rPr>
              <w:t>порядке предоставления услуги</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Процент (доля) услуг</w:t>
            </w:r>
            <w:r>
              <w:br/>
            </w:r>
            <w:r>
              <w:rPr>
                <w:rFonts w:ascii="Times New Roman"/>
                <w:b w:val="false"/>
                <w:i w:val="false"/>
                <w:color w:val="000000"/>
                <w:sz w:val="20"/>
              </w:rPr>
              <w:t>
</w:t>
            </w:r>
            <w:r>
              <w:rPr>
                <w:rFonts w:ascii="Times New Roman"/>
                <w:b w:val="false"/>
                <w:i w:val="false"/>
                <w:color w:val="000000"/>
                <w:sz w:val="20"/>
              </w:rPr>
              <w:t>информации, которые доступны в</w:t>
            </w:r>
            <w:r>
              <w:br/>
            </w:r>
            <w:r>
              <w:rPr>
                <w:rFonts w:ascii="Times New Roman"/>
                <w:b w:val="false"/>
                <w:i w:val="false"/>
                <w:color w:val="000000"/>
                <w:sz w:val="20"/>
              </w:rPr>
              <w:t>
</w:t>
            </w:r>
            <w:r>
              <w:rPr>
                <w:rFonts w:ascii="Times New Roman"/>
                <w:b w:val="false"/>
                <w:i w:val="false"/>
                <w:color w:val="000000"/>
                <w:sz w:val="20"/>
              </w:rPr>
              <w:t>электронном формате</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Процесс обжалования</w:t>
            </w:r>
          </w:p>
        </w:tc>
      </w:tr>
      <w:tr>
        <w:trPr>
          <w:trHeight w:val="30" w:hRule="atLeast"/>
        </w:trPr>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Процент (доля)</w:t>
            </w:r>
            <w:r>
              <w:br/>
            </w:r>
            <w:r>
              <w:rPr>
                <w:rFonts w:ascii="Times New Roman"/>
                <w:b w:val="false"/>
                <w:i w:val="false"/>
                <w:color w:val="000000"/>
                <w:sz w:val="20"/>
              </w:rPr>
              <w:t>
</w:t>
            </w:r>
            <w:r>
              <w:rPr>
                <w:rFonts w:ascii="Times New Roman"/>
                <w:b w:val="false"/>
                <w:i w:val="false"/>
                <w:color w:val="000000"/>
                <w:sz w:val="20"/>
              </w:rPr>
              <w:t>потребителей, удовлетворенных</w:t>
            </w:r>
            <w:r>
              <w:br/>
            </w:r>
            <w:r>
              <w:rPr>
                <w:rFonts w:ascii="Times New Roman"/>
                <w:b w:val="false"/>
                <w:i w:val="false"/>
                <w:color w:val="000000"/>
                <w:sz w:val="20"/>
              </w:rPr>
              <w:t>
</w:t>
            </w:r>
            <w:r>
              <w:rPr>
                <w:rFonts w:ascii="Times New Roman"/>
                <w:b w:val="false"/>
                <w:i w:val="false"/>
                <w:color w:val="000000"/>
                <w:sz w:val="20"/>
              </w:rPr>
              <w:t>существующим порядком</w:t>
            </w:r>
            <w:r>
              <w:br/>
            </w:r>
            <w:r>
              <w:rPr>
                <w:rFonts w:ascii="Times New Roman"/>
                <w:b w:val="false"/>
                <w:i w:val="false"/>
                <w:color w:val="000000"/>
                <w:sz w:val="20"/>
              </w:rPr>
              <w:t>
</w:t>
            </w:r>
            <w:r>
              <w:rPr>
                <w:rFonts w:ascii="Times New Roman"/>
                <w:b w:val="false"/>
                <w:i w:val="false"/>
                <w:color w:val="000000"/>
                <w:sz w:val="20"/>
              </w:rPr>
              <w:t>обжалования</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Вежливость</w:t>
            </w:r>
          </w:p>
        </w:tc>
      </w:tr>
      <w:tr>
        <w:trPr>
          <w:trHeight w:val="30" w:hRule="atLeast"/>
        </w:trPr>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Процент (доля)</w:t>
            </w:r>
            <w:r>
              <w:br/>
            </w:r>
            <w:r>
              <w:rPr>
                <w:rFonts w:ascii="Times New Roman"/>
                <w:b w:val="false"/>
                <w:i w:val="false"/>
                <w:color w:val="000000"/>
                <w:sz w:val="20"/>
              </w:rPr>
              <w:t>
</w:t>
            </w:r>
            <w:r>
              <w:rPr>
                <w:rFonts w:ascii="Times New Roman"/>
                <w:b w:val="false"/>
                <w:i w:val="false"/>
                <w:color w:val="000000"/>
                <w:sz w:val="20"/>
              </w:rPr>
              <w:t>потребителей, удовлетворенных</w:t>
            </w:r>
            <w:r>
              <w:br/>
            </w:r>
            <w:r>
              <w:rPr>
                <w:rFonts w:ascii="Times New Roman"/>
                <w:b w:val="false"/>
                <w:i w:val="false"/>
                <w:color w:val="000000"/>
                <w:sz w:val="20"/>
              </w:rPr>
              <w:t>
</w:t>
            </w:r>
            <w:r>
              <w:rPr>
                <w:rFonts w:ascii="Times New Roman"/>
                <w:b w:val="false"/>
                <w:i w:val="false"/>
                <w:color w:val="000000"/>
                <w:sz w:val="20"/>
              </w:rPr>
              <w:t>вежливостью персонала</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7" w:id="21"/>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"Выдача регистрационного свидетельства</w:t>
      </w:r>
      <w:r>
        <w:br/>
      </w:r>
      <w:r>
        <w:rPr>
          <w:rFonts w:ascii="Times New Roman"/>
          <w:b w:val="false"/>
          <w:i w:val="false"/>
          <w:color w:val="000000"/>
          <w:sz w:val="28"/>
        </w:rPr>
        <w:t xml:space="preserve">
обменного пункта"           </w:t>
      </w:r>
    </w:p>
    <w:bookmarkEnd w:id="21"/>
    <w:bookmarkStart w:name="z238" w:id="22"/>
    <w:p>
      <w:pPr>
        <w:spacing w:after="0"/>
        <w:ind w:left="0"/>
        <w:jc w:val="both"/>
      </w:pPr>
      <w:r>
        <w:rPr>
          <w:rFonts w:ascii="Times New Roman"/>
          <w:b w:val="false"/>
          <w:i w:val="false"/>
          <w:color w:val="000000"/>
          <w:sz w:val="28"/>
        </w:rPr>
        <w:t>
        </w:t>
      </w:r>
      <w:r>
        <w:rPr>
          <w:rFonts w:ascii="Times New Roman"/>
          <w:b/>
          <w:i w:val="false"/>
          <w:color w:val="000000"/>
          <w:sz w:val="28"/>
        </w:rPr>
        <w:t>Контактные данные руководителей территориальных филиалов</w:t>
      </w:r>
      <w:r>
        <w:br/>
      </w:r>
      <w:r>
        <w:rPr>
          <w:rFonts w:ascii="Times New Roman"/>
          <w:b w:val="false"/>
          <w:i w:val="false"/>
          <w:color w:val="000000"/>
          <w:sz w:val="28"/>
        </w:rPr>
        <w:t>
             </w:t>
      </w:r>
      <w:r>
        <w:rPr>
          <w:rFonts w:ascii="Times New Roman"/>
          <w:b/>
          <w:i w:val="false"/>
          <w:color w:val="000000"/>
          <w:sz w:val="28"/>
        </w:rPr>
        <w:t>Национального Банка Республики Казахстан</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
        <w:gridCol w:w="3737"/>
        <w:gridCol w:w="5828"/>
        <w:gridCol w:w="2953"/>
      </w:tblGrid>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филиала</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филиала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телефон</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Центральный филиал</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город Астана,</w:t>
            </w:r>
            <w:r>
              <w:br/>
            </w:r>
            <w:r>
              <w:rPr>
                <w:rFonts w:ascii="Times New Roman"/>
                <w:b w:val="false"/>
                <w:i w:val="false"/>
                <w:color w:val="000000"/>
                <w:sz w:val="20"/>
              </w:rPr>
              <w:t>
</w:t>
            </w:r>
            <w:r>
              <w:rPr>
                <w:rFonts w:ascii="Times New Roman"/>
                <w:b w:val="false"/>
                <w:i w:val="false"/>
                <w:color w:val="000000"/>
                <w:sz w:val="20"/>
              </w:rPr>
              <w:t>ул. Бейбитшилик, 21</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8(7172)703313</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Акмолинский филиал</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Акмолинская область, город</w:t>
            </w:r>
            <w:r>
              <w:br/>
            </w:r>
            <w:r>
              <w:rPr>
                <w:rFonts w:ascii="Times New Roman"/>
                <w:b w:val="false"/>
                <w:i w:val="false"/>
                <w:color w:val="000000"/>
                <w:sz w:val="20"/>
              </w:rPr>
              <w:t>
</w:t>
            </w:r>
            <w:r>
              <w:rPr>
                <w:rFonts w:ascii="Times New Roman"/>
                <w:b w:val="false"/>
                <w:i w:val="false"/>
                <w:color w:val="000000"/>
                <w:sz w:val="20"/>
              </w:rPr>
              <w:t>Кокшетау, ул. Ауэзова, 214</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8(7162)256973</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Актюбинский филиал</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030006, Актюбинская область, город</w:t>
            </w:r>
            <w:r>
              <w:br/>
            </w:r>
            <w:r>
              <w:rPr>
                <w:rFonts w:ascii="Times New Roman"/>
                <w:b w:val="false"/>
                <w:i w:val="false"/>
                <w:color w:val="000000"/>
                <w:sz w:val="20"/>
              </w:rPr>
              <w:t>
</w:t>
            </w:r>
            <w:r>
              <w:rPr>
                <w:rFonts w:ascii="Times New Roman"/>
                <w:b w:val="false"/>
                <w:i w:val="false"/>
                <w:color w:val="000000"/>
                <w:sz w:val="20"/>
              </w:rPr>
              <w:t>Актобе, ул. Асау-Барака, 45</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8(7132)210751</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городской</w:t>
            </w:r>
            <w:r>
              <w:br/>
            </w:r>
            <w:r>
              <w:rPr>
                <w:rFonts w:ascii="Times New Roman"/>
                <w:b w:val="false"/>
                <w:i w:val="false"/>
                <w:color w:val="000000"/>
                <w:sz w:val="20"/>
              </w:rPr>
              <w:t>
</w:t>
            </w:r>
            <w:r>
              <w:rPr>
                <w:rFonts w:ascii="Times New Roman"/>
                <w:b w:val="false"/>
                <w:i w:val="false"/>
                <w:color w:val="000000"/>
                <w:sz w:val="20"/>
              </w:rPr>
              <w:t>филиал</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050000, город Алматы,</w:t>
            </w:r>
            <w:r>
              <w:br/>
            </w:r>
            <w:r>
              <w:rPr>
                <w:rFonts w:ascii="Times New Roman"/>
                <w:b w:val="false"/>
                <w:i w:val="false"/>
                <w:color w:val="000000"/>
                <w:sz w:val="20"/>
              </w:rPr>
              <w:t>
</w:t>
            </w:r>
            <w:r>
              <w:rPr>
                <w:rFonts w:ascii="Times New Roman"/>
                <w:b w:val="false"/>
                <w:i w:val="false"/>
                <w:color w:val="000000"/>
                <w:sz w:val="20"/>
              </w:rPr>
              <w:t>ул. Панфилова, 98</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(727)2443620</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областной</w:t>
            </w:r>
            <w:r>
              <w:br/>
            </w:r>
            <w:r>
              <w:rPr>
                <w:rFonts w:ascii="Times New Roman"/>
                <w:b w:val="false"/>
                <w:i w:val="false"/>
                <w:color w:val="000000"/>
                <w:sz w:val="20"/>
              </w:rPr>
              <w:t>
</w:t>
            </w:r>
            <w:r>
              <w:rPr>
                <w:rFonts w:ascii="Times New Roman"/>
                <w:b w:val="false"/>
                <w:i w:val="false"/>
                <w:color w:val="000000"/>
                <w:sz w:val="20"/>
              </w:rPr>
              <w:t>филиал</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040008, Алматинская область, город</w:t>
            </w:r>
            <w:r>
              <w:br/>
            </w:r>
            <w:r>
              <w:rPr>
                <w:rFonts w:ascii="Times New Roman"/>
                <w:b w:val="false"/>
                <w:i w:val="false"/>
                <w:color w:val="000000"/>
                <w:sz w:val="20"/>
              </w:rPr>
              <w:t>
</w:t>
            </w:r>
            <w:r>
              <w:rPr>
                <w:rFonts w:ascii="Times New Roman"/>
                <w:b w:val="false"/>
                <w:i w:val="false"/>
                <w:color w:val="000000"/>
                <w:sz w:val="20"/>
              </w:rPr>
              <w:t>Талдыкорган, ул. Толебаева, 58/64</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8(7282)271025</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Атырауский филиал</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060002, Атырауская область, город</w:t>
            </w:r>
            <w:r>
              <w:br/>
            </w:r>
            <w:r>
              <w:rPr>
                <w:rFonts w:ascii="Times New Roman"/>
                <w:b w:val="false"/>
                <w:i w:val="false"/>
                <w:color w:val="000000"/>
                <w:sz w:val="20"/>
              </w:rPr>
              <w:t>
</w:t>
            </w:r>
            <w:r>
              <w:rPr>
                <w:rFonts w:ascii="Times New Roman"/>
                <w:b w:val="false"/>
                <w:i w:val="false"/>
                <w:color w:val="000000"/>
                <w:sz w:val="20"/>
              </w:rPr>
              <w:t>Атырау, ул. Валиханова, 2</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322310</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Восточно-Казахстанский</w:t>
            </w:r>
            <w:r>
              <w:br/>
            </w:r>
            <w:r>
              <w:rPr>
                <w:rFonts w:ascii="Times New Roman"/>
                <w:b w:val="false"/>
                <w:i w:val="false"/>
                <w:color w:val="000000"/>
                <w:sz w:val="20"/>
              </w:rPr>
              <w:t>
</w:t>
            </w:r>
            <w:r>
              <w:rPr>
                <w:rFonts w:ascii="Times New Roman"/>
                <w:b w:val="false"/>
                <w:i w:val="false"/>
                <w:color w:val="000000"/>
                <w:sz w:val="20"/>
              </w:rPr>
              <w:t>филиал</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070019, Восточно-Казахстанская</w:t>
            </w:r>
            <w:r>
              <w:br/>
            </w:r>
            <w:r>
              <w:rPr>
                <w:rFonts w:ascii="Times New Roman"/>
                <w:b w:val="false"/>
                <w:i w:val="false"/>
                <w:color w:val="000000"/>
                <w:sz w:val="20"/>
              </w:rPr>
              <w:t>
</w:t>
            </w:r>
            <w:r>
              <w:rPr>
                <w:rFonts w:ascii="Times New Roman"/>
                <w:b w:val="false"/>
                <w:i w:val="false"/>
                <w:color w:val="000000"/>
                <w:sz w:val="20"/>
              </w:rPr>
              <w:t>область, город Усть-Каменогорск,</w:t>
            </w:r>
            <w:r>
              <w:br/>
            </w:r>
            <w:r>
              <w:rPr>
                <w:rFonts w:ascii="Times New Roman"/>
                <w:b w:val="false"/>
                <w:i w:val="false"/>
                <w:color w:val="000000"/>
                <w:sz w:val="20"/>
              </w:rPr>
              <w:t>
</w:t>
            </w:r>
            <w:r>
              <w:rPr>
                <w:rFonts w:ascii="Times New Roman"/>
                <w:b w:val="false"/>
                <w:i w:val="false"/>
                <w:color w:val="000000"/>
                <w:sz w:val="20"/>
              </w:rPr>
              <w:t>ул. Казахстан, 3</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8(7232)254321</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филиал</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Жамбылская область, город</w:t>
            </w:r>
            <w:r>
              <w:br/>
            </w:r>
            <w:r>
              <w:rPr>
                <w:rFonts w:ascii="Times New Roman"/>
                <w:b w:val="false"/>
                <w:i w:val="false"/>
                <w:color w:val="000000"/>
                <w:sz w:val="20"/>
              </w:rPr>
              <w:t>
</w:t>
            </w:r>
            <w:r>
              <w:rPr>
                <w:rFonts w:ascii="Times New Roman"/>
                <w:b w:val="false"/>
                <w:i w:val="false"/>
                <w:color w:val="000000"/>
                <w:sz w:val="20"/>
              </w:rPr>
              <w:t>Тараз, ул. Казыбек би, 137</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8(7262)454511</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Западно-Казахстанский</w:t>
            </w:r>
            <w:r>
              <w:br/>
            </w:r>
            <w:r>
              <w:rPr>
                <w:rFonts w:ascii="Times New Roman"/>
                <w:b w:val="false"/>
                <w:i w:val="false"/>
                <w:color w:val="000000"/>
                <w:sz w:val="20"/>
              </w:rPr>
              <w:t>
</w:t>
            </w:r>
            <w:r>
              <w:rPr>
                <w:rFonts w:ascii="Times New Roman"/>
                <w:b w:val="false"/>
                <w:i w:val="false"/>
                <w:color w:val="000000"/>
                <w:sz w:val="20"/>
              </w:rPr>
              <w:t>филиал</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090000, Западно-Казахстанская</w:t>
            </w:r>
            <w:r>
              <w:br/>
            </w:r>
            <w:r>
              <w:rPr>
                <w:rFonts w:ascii="Times New Roman"/>
                <w:b w:val="false"/>
                <w:i w:val="false"/>
                <w:color w:val="000000"/>
                <w:sz w:val="20"/>
              </w:rPr>
              <w:t>
</w:t>
            </w:r>
            <w:r>
              <w:rPr>
                <w:rFonts w:ascii="Times New Roman"/>
                <w:b w:val="false"/>
                <w:i w:val="false"/>
                <w:color w:val="000000"/>
                <w:sz w:val="20"/>
              </w:rPr>
              <w:t>область, город Уральск,</w:t>
            </w:r>
            <w:r>
              <w:br/>
            </w:r>
            <w:r>
              <w:rPr>
                <w:rFonts w:ascii="Times New Roman"/>
                <w:b w:val="false"/>
                <w:i w:val="false"/>
                <w:color w:val="000000"/>
                <w:sz w:val="20"/>
              </w:rPr>
              <w:t>
</w:t>
            </w:r>
            <w:r>
              <w:rPr>
                <w:rFonts w:ascii="Times New Roman"/>
                <w:b w:val="false"/>
                <w:i w:val="false"/>
                <w:color w:val="000000"/>
                <w:sz w:val="20"/>
              </w:rPr>
              <w:t>ул. Ж. Досмухамедова, 16</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8(7112)504438</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Карагандинский филиал</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 Карагандинская область, город</w:t>
            </w:r>
            <w:r>
              <w:br/>
            </w:r>
            <w:r>
              <w:rPr>
                <w:rFonts w:ascii="Times New Roman"/>
                <w:b w:val="false"/>
                <w:i w:val="false"/>
                <w:color w:val="000000"/>
                <w:sz w:val="20"/>
              </w:rPr>
              <w:t>
</w:t>
            </w:r>
            <w:r>
              <w:rPr>
                <w:rFonts w:ascii="Times New Roman"/>
                <w:b w:val="false"/>
                <w:i w:val="false"/>
                <w:color w:val="000000"/>
                <w:sz w:val="20"/>
              </w:rPr>
              <w:t>Караганда, пр. Бухар-Жырау, 19</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8(7212)419186</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филиал</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Костанайская область,</w:t>
            </w:r>
            <w:r>
              <w:br/>
            </w:r>
            <w:r>
              <w:rPr>
                <w:rFonts w:ascii="Times New Roman"/>
                <w:b w:val="false"/>
                <w:i w:val="false"/>
                <w:color w:val="000000"/>
                <w:sz w:val="20"/>
              </w:rPr>
              <w:t>
</w:t>
            </w:r>
            <w:r>
              <w:rPr>
                <w:rFonts w:ascii="Times New Roman"/>
                <w:b w:val="false"/>
                <w:i w:val="false"/>
                <w:color w:val="000000"/>
                <w:sz w:val="20"/>
              </w:rPr>
              <w:t>город Костанай, ул. Баймагамбетова, 195</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544424</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Кызылординский филиал</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120019, Кызылординская область, город</w:t>
            </w:r>
            <w:r>
              <w:br/>
            </w:r>
            <w:r>
              <w:rPr>
                <w:rFonts w:ascii="Times New Roman"/>
                <w:b w:val="false"/>
                <w:i w:val="false"/>
                <w:color w:val="000000"/>
                <w:sz w:val="20"/>
              </w:rPr>
              <w:t>
</w:t>
            </w:r>
            <w:r>
              <w:rPr>
                <w:rFonts w:ascii="Times New Roman"/>
                <w:b w:val="false"/>
                <w:i w:val="false"/>
                <w:color w:val="000000"/>
                <w:sz w:val="20"/>
              </w:rPr>
              <w:t>Кызылорда, ул. Жахаева, 20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8(7242)261421</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филиал</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Мангистауская область, город</w:t>
            </w:r>
            <w:r>
              <w:br/>
            </w:r>
            <w:r>
              <w:rPr>
                <w:rFonts w:ascii="Times New Roman"/>
                <w:b w:val="false"/>
                <w:i w:val="false"/>
                <w:color w:val="000000"/>
                <w:sz w:val="20"/>
              </w:rPr>
              <w:t>
</w:t>
            </w:r>
            <w:r>
              <w:rPr>
                <w:rFonts w:ascii="Times New Roman"/>
                <w:b w:val="false"/>
                <w:i w:val="false"/>
                <w:color w:val="000000"/>
                <w:sz w:val="20"/>
              </w:rPr>
              <w:t>Актау, 23 микрорайон</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8(7292)436258</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филиал</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Павлодарская область, город</w:t>
            </w:r>
            <w:r>
              <w:br/>
            </w:r>
            <w:r>
              <w:rPr>
                <w:rFonts w:ascii="Times New Roman"/>
                <w:b w:val="false"/>
                <w:i w:val="false"/>
                <w:color w:val="000000"/>
                <w:sz w:val="20"/>
              </w:rPr>
              <w:t>
</w:t>
            </w:r>
            <w:r>
              <w:rPr>
                <w:rFonts w:ascii="Times New Roman"/>
                <w:b w:val="false"/>
                <w:i w:val="false"/>
                <w:color w:val="000000"/>
                <w:sz w:val="20"/>
              </w:rPr>
              <w:t>Павлодар, ул. Ак. Сатпаева, 44</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8(7182)322076</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Северо-Казахстанский</w:t>
            </w:r>
            <w:r>
              <w:br/>
            </w:r>
            <w:r>
              <w:rPr>
                <w:rFonts w:ascii="Times New Roman"/>
                <w:b w:val="false"/>
                <w:i w:val="false"/>
                <w:color w:val="000000"/>
                <w:sz w:val="20"/>
              </w:rPr>
              <w:t>
</w:t>
            </w:r>
            <w:r>
              <w:rPr>
                <w:rFonts w:ascii="Times New Roman"/>
                <w:b w:val="false"/>
                <w:i w:val="false"/>
                <w:color w:val="000000"/>
                <w:sz w:val="20"/>
              </w:rPr>
              <w:t>филиал</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Северо-Казахстанская область,</w:t>
            </w:r>
            <w:r>
              <w:br/>
            </w:r>
            <w:r>
              <w:rPr>
                <w:rFonts w:ascii="Times New Roman"/>
                <w:b w:val="false"/>
                <w:i w:val="false"/>
                <w:color w:val="000000"/>
                <w:sz w:val="20"/>
              </w:rPr>
              <w:t>
</w:t>
            </w:r>
            <w:r>
              <w:rPr>
                <w:rFonts w:ascii="Times New Roman"/>
                <w:b w:val="false"/>
                <w:i w:val="false"/>
                <w:color w:val="000000"/>
                <w:sz w:val="20"/>
              </w:rPr>
              <w:t>город Петропавловск, ул. Конституции</w:t>
            </w:r>
            <w:r>
              <w:br/>
            </w:r>
            <w:r>
              <w:rPr>
                <w:rFonts w:ascii="Times New Roman"/>
                <w:b w:val="false"/>
                <w:i w:val="false"/>
                <w:color w:val="000000"/>
                <w:sz w:val="20"/>
              </w:rPr>
              <w:t>
</w:t>
            </w:r>
            <w:r>
              <w:rPr>
                <w:rFonts w:ascii="Times New Roman"/>
                <w:b w:val="false"/>
                <w:i w:val="false"/>
                <w:color w:val="000000"/>
                <w:sz w:val="20"/>
              </w:rPr>
              <w:t>Казахстана, 6</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8(7152)465034</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Южно-Казахстанский</w:t>
            </w:r>
            <w:r>
              <w:br/>
            </w:r>
            <w:r>
              <w:rPr>
                <w:rFonts w:ascii="Times New Roman"/>
                <w:b w:val="false"/>
                <w:i w:val="false"/>
                <w:color w:val="000000"/>
                <w:sz w:val="20"/>
              </w:rPr>
              <w:t>
</w:t>
            </w:r>
            <w:r>
              <w:rPr>
                <w:rFonts w:ascii="Times New Roman"/>
                <w:b w:val="false"/>
                <w:i w:val="false"/>
                <w:color w:val="000000"/>
                <w:sz w:val="20"/>
              </w:rPr>
              <w:t>филиал</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160012, Южно-Казахстанская область,</w:t>
            </w:r>
            <w:r>
              <w:br/>
            </w:r>
            <w:r>
              <w:rPr>
                <w:rFonts w:ascii="Times New Roman"/>
                <w:b w:val="false"/>
                <w:i w:val="false"/>
                <w:color w:val="000000"/>
                <w:sz w:val="20"/>
              </w:rPr>
              <w:t>
</w:t>
            </w:r>
            <w:r>
              <w:rPr>
                <w:rFonts w:ascii="Times New Roman"/>
                <w:b w:val="false"/>
                <w:i w:val="false"/>
                <w:color w:val="000000"/>
                <w:sz w:val="20"/>
              </w:rPr>
              <w:t>город Шымкент, ул. Торекулова, 2</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8(7252)534811</w:t>
            </w:r>
            <w:r>
              <w:br/>
            </w:r>
            <w:r>
              <w:rPr>
                <w:rFonts w:ascii="Times New Roman"/>
                <w:b w:val="false"/>
                <w:i w:val="false"/>
                <w:color w:val="000000"/>
                <w:sz w:val="20"/>
              </w:rPr>
              <w:t>
</w:t>
            </w:r>
            <w:r>
              <w:rPr>
                <w:rFonts w:ascii="Times New Roman"/>
                <w:b w:val="false"/>
                <w:i w:val="false"/>
                <w:color w:val="000000"/>
                <w:sz w:val="20"/>
              </w:rPr>
              <w:t>приемная</w:t>
            </w:r>
          </w:p>
        </w:tc>
      </w:tr>
    </w:tbl>
    <w:bookmarkStart w:name="z84" w:id="23"/>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24 февраля 2010 года № 928</w:t>
      </w:r>
    </w:p>
    <w:bookmarkEnd w:id="23"/>
    <w:bookmarkStart w:name="z85" w:id="24"/>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"Выдача свидетельства об уведомлении о валютной операции"</w:t>
      </w:r>
    </w:p>
    <w:bookmarkEnd w:id="24"/>
    <w:p>
      <w:pPr>
        <w:spacing w:after="0"/>
        <w:ind w:left="0"/>
        <w:jc w:val="both"/>
      </w:pPr>
      <w:r>
        <w:rPr>
          <w:rFonts w:ascii="Times New Roman"/>
          <w:b w:val="false"/>
          <w:i w:val="false"/>
          <w:color w:val="ff0000"/>
          <w:sz w:val="28"/>
        </w:rPr>
        <w:t xml:space="preserve">      Сноска. Стандарт в редакции Указа Президента РК от 04.03.2011  </w:t>
      </w:r>
      <w:r>
        <w:rPr>
          <w:rFonts w:ascii="Times New Roman"/>
          <w:b w:val="false"/>
          <w:i w:val="false"/>
          <w:color w:val="ff0000"/>
          <w:sz w:val="28"/>
        </w:rPr>
        <w:t>№ 1168</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Start w:name="z86" w:id="25"/>
    <w:p>
      <w:pPr>
        <w:spacing w:after="0"/>
        <w:ind w:left="0"/>
        <w:jc w:val="left"/>
      </w:pPr>
      <w:r>
        <w:rPr>
          <w:rFonts w:ascii="Times New Roman"/>
          <w:b/>
          <w:i w:val="false"/>
          <w:color w:val="000000"/>
        </w:rPr>
        <w:t xml:space="preserve"> 
1. Общие положения</w:t>
      </w:r>
    </w:p>
    <w:bookmarkEnd w:id="25"/>
    <w:bookmarkStart w:name="z87" w:id="26"/>
    <w:p>
      <w:pPr>
        <w:spacing w:after="0"/>
        <w:ind w:left="0"/>
        <w:jc w:val="both"/>
      </w:pPr>
      <w:r>
        <w:rPr>
          <w:rFonts w:ascii="Times New Roman"/>
          <w:b w:val="false"/>
          <w:i w:val="false"/>
          <w:color w:val="000000"/>
          <w:sz w:val="28"/>
        </w:rPr>
        <w:t>
      1. Государственная услуга по выдаче свидетельства об уведомлении о валютной операции (далее - государственная услуга) оказывается центральным аппаратом и территориальными филиалами Национального Банка Республики Казахстан.</w:t>
      </w:r>
      <w:r>
        <w:br/>
      </w:r>
      <w:r>
        <w:rPr>
          <w:rFonts w:ascii="Times New Roman"/>
          <w:b w:val="false"/>
          <w:i w:val="false"/>
          <w:color w:val="000000"/>
          <w:sz w:val="28"/>
        </w:rPr>
        <w:t>
</w:t>
      </w:r>
      <w:r>
        <w:rPr>
          <w:rFonts w:ascii="Times New Roman"/>
          <w:b w:val="false"/>
          <w:i w:val="false"/>
          <w:color w:val="000000"/>
          <w:sz w:val="28"/>
        </w:rPr>
        <w:t>
      Адреса и контактные данные подразделений центрального аппарата и территориальных филиалов Национального Банка Республики Казахстан, предоставляющих государственную услугу,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xml:space="preserve">
      2. Форма оказываемой государственной услуги: не автоматизированная. </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13 июня 2005 года "О валютном регулировании и валютном контроле" (далее - Закон) и </w:t>
      </w:r>
      <w:r>
        <w:rPr>
          <w:rFonts w:ascii="Times New Roman"/>
          <w:b w:val="false"/>
          <w:i w:val="false"/>
          <w:color w:val="000000"/>
          <w:sz w:val="28"/>
        </w:rPr>
        <w:t>постановления</w:t>
      </w:r>
      <w:r>
        <w:rPr>
          <w:rFonts w:ascii="Times New Roman"/>
          <w:b w:val="false"/>
          <w:i w:val="false"/>
          <w:color w:val="000000"/>
          <w:sz w:val="28"/>
        </w:rPr>
        <w:t xml:space="preserve"> Правления Национального Банка Республики Казахстан от 11 декабря 2006 года № 129 "Об утверждении Правил осуществления валютных операций в Республике Казахстан".</w:t>
      </w:r>
      <w:r>
        <w:br/>
      </w:r>
      <w:r>
        <w:rPr>
          <w:rFonts w:ascii="Times New Roman"/>
          <w:b w:val="false"/>
          <w:i w:val="false"/>
          <w:color w:val="000000"/>
          <w:sz w:val="28"/>
        </w:rPr>
        <w:t>
</w:t>
      </w:r>
      <w:r>
        <w:rPr>
          <w:rFonts w:ascii="Times New Roman"/>
          <w:b w:val="false"/>
          <w:i w:val="false"/>
          <w:color w:val="000000"/>
          <w:sz w:val="28"/>
        </w:rPr>
        <w:t>
      4. Информация о государственной услуге и текст настоящего Стандарта размещаются в доступном для потребителей месте в центральном аппарате и территориальных филиалах Национального Банка Республики Казахстан, а также на интернет-ресурсе Национального Банка Республики Казахстан (www.nationalbank.kz).</w:t>
      </w:r>
      <w:r>
        <w:br/>
      </w:r>
      <w:r>
        <w:rPr>
          <w:rFonts w:ascii="Times New Roman"/>
          <w:b w:val="false"/>
          <w:i w:val="false"/>
          <w:color w:val="000000"/>
          <w:sz w:val="28"/>
        </w:rPr>
        <w:t>
</w:t>
      </w:r>
      <w:r>
        <w:rPr>
          <w:rFonts w:ascii="Times New Roman"/>
          <w:b w:val="false"/>
          <w:i w:val="false"/>
          <w:color w:val="000000"/>
          <w:sz w:val="28"/>
        </w:rPr>
        <w:t>
      5. Результатом оказываемой государственной услуги является свидетельство об уведомлении о валютной операции на бумажном носителе.</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юридическим и физическим лицам - резидентам Республики Казахстан (далее - потребитель) при совершении ими валютной операции.</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сроки оказания государственной услуги: по истечении 7 (семи) рабочих дней с даты предоставления потребителем информации о валютном договоре;</w:t>
      </w:r>
      <w:r>
        <w:br/>
      </w:r>
      <w:r>
        <w:rPr>
          <w:rFonts w:ascii="Times New Roman"/>
          <w:b w:val="false"/>
          <w:i w:val="false"/>
          <w:color w:val="000000"/>
          <w:sz w:val="28"/>
        </w:rPr>
        <w:t>
</w:t>
      </w:r>
      <w:r>
        <w:rPr>
          <w:rFonts w:ascii="Times New Roman"/>
          <w:b w:val="false"/>
          <w:i w:val="false"/>
          <w:color w:val="000000"/>
          <w:sz w:val="28"/>
        </w:rPr>
        <w:t>
      2) банки уведомляют центральный аппарат Национального Банка Республики Казахстан в электронном виде.</w:t>
      </w:r>
      <w:r>
        <w:br/>
      </w:r>
      <w:r>
        <w:rPr>
          <w:rFonts w:ascii="Times New Roman"/>
          <w:b w:val="false"/>
          <w:i w:val="false"/>
          <w:color w:val="000000"/>
          <w:sz w:val="28"/>
        </w:rPr>
        <w:t>
</w:t>
      </w:r>
      <w:r>
        <w:rPr>
          <w:rFonts w:ascii="Times New Roman"/>
          <w:b w:val="false"/>
          <w:i w:val="false"/>
          <w:color w:val="000000"/>
          <w:sz w:val="28"/>
        </w:rPr>
        <w:t>
      Юридические (кроме банков) и физические лица сдают уполномоченному на прием и регистрацию корреспонденции подразделению/ответственному лицу (или опускают в специально оборудованный ящик для приема корреспонденции) территориального филиала Национального Банка Республики Казахстан заполненное уведомление о валютной операции без ожидания в очереди;</w:t>
      </w:r>
      <w:r>
        <w:br/>
      </w:r>
      <w:r>
        <w:rPr>
          <w:rFonts w:ascii="Times New Roman"/>
          <w:b w:val="false"/>
          <w:i w:val="false"/>
          <w:color w:val="000000"/>
          <w:sz w:val="28"/>
        </w:rPr>
        <w:t>
</w:t>
      </w:r>
      <w:r>
        <w:rPr>
          <w:rFonts w:ascii="Times New Roman"/>
          <w:b w:val="false"/>
          <w:i w:val="false"/>
          <w:color w:val="000000"/>
          <w:sz w:val="28"/>
        </w:rPr>
        <w:t>
      3) свидетельство об уведомлении о валютной операции выдается ответственным исполнителем центрального аппарата и/или территориального филиала Национального Банка Республики Казахстан потребителю либо его доверенному лицу (на основании доверенности) без ожидания в очереди.</w:t>
      </w:r>
      <w:r>
        <w:br/>
      </w:r>
      <w:r>
        <w:rPr>
          <w:rFonts w:ascii="Times New Roman"/>
          <w:b w:val="false"/>
          <w:i w:val="false"/>
          <w:color w:val="000000"/>
          <w:sz w:val="28"/>
        </w:rPr>
        <w:t>
</w:t>
      </w:r>
      <w:r>
        <w:rPr>
          <w:rFonts w:ascii="Times New Roman"/>
          <w:b w:val="false"/>
          <w:i w:val="false"/>
          <w:color w:val="000000"/>
          <w:sz w:val="28"/>
        </w:rPr>
        <w:t>
      8.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9. Прием и выдача документов осуществляются ежедневно в рабочие дни, с 9.00 до 18.00 часов, с перерывом на обед с 13.00 до 14.00 часов.</w:t>
      </w:r>
      <w:r>
        <w:br/>
      </w:r>
      <w:r>
        <w:rPr>
          <w:rFonts w:ascii="Times New Roman"/>
          <w:b w:val="false"/>
          <w:i w:val="false"/>
          <w:color w:val="000000"/>
          <w:sz w:val="28"/>
        </w:rPr>
        <w:t>
</w:t>
      </w:r>
      <w:r>
        <w:rPr>
          <w:rFonts w:ascii="Times New Roman"/>
          <w:b w:val="false"/>
          <w:i w:val="false"/>
          <w:color w:val="000000"/>
          <w:sz w:val="28"/>
        </w:rPr>
        <w:t>
      Прием и выдача документов осуществляются без ожидания в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 в зданиях центрального аппарата и территориальных филиалов Национального Банка Республики Казахстан. Здания центрального аппарата и территориальных филиалов Национального Банка Республики Казахстан оборудованы входами с пандусами, предназначенными для доступа людей с ограниченными физическими возможностями.</w:t>
      </w:r>
    </w:p>
    <w:bookmarkEnd w:id="26"/>
    <w:bookmarkStart w:name="z103" w:id="27"/>
    <w:p>
      <w:pPr>
        <w:spacing w:after="0"/>
        <w:ind w:left="0"/>
        <w:jc w:val="left"/>
      </w:pPr>
      <w:r>
        <w:rPr>
          <w:rFonts w:ascii="Times New Roman"/>
          <w:b/>
          <w:i w:val="false"/>
          <w:color w:val="000000"/>
        </w:rPr>
        <w:t xml:space="preserve"> 
2. Порядок оказания государственной услуги</w:t>
      </w:r>
    </w:p>
    <w:bookmarkEnd w:id="27"/>
    <w:bookmarkStart w:name="z104" w:id="28"/>
    <w:p>
      <w:pPr>
        <w:spacing w:after="0"/>
        <w:ind w:left="0"/>
        <w:jc w:val="both"/>
      </w:pPr>
      <w:r>
        <w:rPr>
          <w:rFonts w:ascii="Times New Roman"/>
          <w:b w:val="false"/>
          <w:i w:val="false"/>
          <w:color w:val="000000"/>
          <w:sz w:val="28"/>
        </w:rPr>
        <w:t>
      11. Для получения свидетельства об уведомлении о валютной операции потребитель представляет в Национальный Банк Республики Казахстан заполненное уведомление о валютной операции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12. Форму уведомления о валютной операции можно получить на интернет-ресурсе Национального Банка Республики Казахстан (www.nationalbank.kz) и/или у ответственного исполнителя подразделения центрального аппарата и/или территориального филиала Национального Банка Республики Казахстан по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13. Банки уведомляют центральный аппарат Национального Банка Республики Казахстан о валютной операции в электронном виде с использованием транспортной системы гарантированной доставки информации с криптографическими средствами защиты, обеспечивающей конфиденциальность и некорректируемость представляемых данных.</w:t>
      </w:r>
      <w:r>
        <w:br/>
      </w:r>
      <w:r>
        <w:rPr>
          <w:rFonts w:ascii="Times New Roman"/>
          <w:b w:val="false"/>
          <w:i w:val="false"/>
          <w:color w:val="000000"/>
          <w:sz w:val="28"/>
        </w:rPr>
        <w:t>
</w:t>
      </w:r>
      <w:r>
        <w:rPr>
          <w:rFonts w:ascii="Times New Roman"/>
          <w:b w:val="false"/>
          <w:i w:val="false"/>
          <w:color w:val="000000"/>
          <w:sz w:val="28"/>
        </w:rPr>
        <w:t>
      Юридические (кроме банков) и физические лица сдают заполненное уведомление о валютной операции уполномоченному на прием и регистрацию корреспонденции подразделению/ответственному лицу (или опускают в специально оборудованный ящик для приема корреспонденции) территориального филиала Национального Банка Республики Казахстан по адресам, указанным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Выемка документов из специально оборудованного ящика осуществляется уполномоченным на прием и регистрацию корреспонденции подразделением/ответственным лицом через каждые два часа в период с 09.00 часов до 18.00 часов. После выемки документы регистрируются и направляются уполномоченным на прием и регистрацию корреспонденции подразделением/ответственным лицом руководству территориального филиала Национального Банка Республики Казахстан для дальнейшего направления на рассмотрение в ответственное подразделение территориального филиала Национального Банка Республики Казахстан.</w:t>
      </w:r>
      <w:r>
        <w:br/>
      </w:r>
      <w:r>
        <w:rPr>
          <w:rFonts w:ascii="Times New Roman"/>
          <w:b w:val="false"/>
          <w:i w:val="false"/>
          <w:color w:val="000000"/>
          <w:sz w:val="28"/>
        </w:rPr>
        <w:t>
</w:t>
      </w:r>
      <w:r>
        <w:rPr>
          <w:rFonts w:ascii="Times New Roman"/>
          <w:b w:val="false"/>
          <w:i w:val="false"/>
          <w:color w:val="000000"/>
          <w:sz w:val="28"/>
        </w:rPr>
        <w:t>
      14. Поступившие в электронном виде уведомления банков о валютной операции принимаются автоматизированной информационной подсистемой "Статистика" Национального Банка Республики Казахстан (далее - АИП "Статистика").</w:t>
      </w:r>
      <w:r>
        <w:br/>
      </w:r>
      <w:r>
        <w:rPr>
          <w:rFonts w:ascii="Times New Roman"/>
          <w:b w:val="false"/>
          <w:i w:val="false"/>
          <w:color w:val="000000"/>
          <w:sz w:val="28"/>
        </w:rPr>
        <w:t>
</w:t>
      </w:r>
      <w:r>
        <w:rPr>
          <w:rFonts w:ascii="Times New Roman"/>
          <w:b w:val="false"/>
          <w:i w:val="false"/>
          <w:color w:val="000000"/>
          <w:sz w:val="28"/>
        </w:rPr>
        <w:t>
      В случае отсутствия ошибок в уведомлении формируется электронное сообщение о принятии и отправляется в банк.</w:t>
      </w:r>
      <w:r>
        <w:br/>
      </w:r>
      <w:r>
        <w:rPr>
          <w:rFonts w:ascii="Times New Roman"/>
          <w:b w:val="false"/>
          <w:i w:val="false"/>
          <w:color w:val="000000"/>
          <w:sz w:val="28"/>
        </w:rPr>
        <w:t>
</w:t>
      </w:r>
      <w:r>
        <w:rPr>
          <w:rFonts w:ascii="Times New Roman"/>
          <w:b w:val="false"/>
          <w:i w:val="false"/>
          <w:color w:val="000000"/>
          <w:sz w:val="28"/>
        </w:rPr>
        <w:t>
      При наличии ошибки в уведомлении формируется электронное сообщение в банк об ошибке и уведомление в АИП "Статистика" не принимается. Банку необходимо внести корректировки в уведомление и отправить повторно.</w:t>
      </w:r>
      <w:r>
        <w:br/>
      </w:r>
      <w:r>
        <w:rPr>
          <w:rFonts w:ascii="Times New Roman"/>
          <w:b w:val="false"/>
          <w:i w:val="false"/>
          <w:color w:val="000000"/>
          <w:sz w:val="28"/>
        </w:rPr>
        <w:t>
</w:t>
      </w:r>
      <w:r>
        <w:rPr>
          <w:rFonts w:ascii="Times New Roman"/>
          <w:b w:val="false"/>
          <w:i w:val="false"/>
          <w:color w:val="000000"/>
          <w:sz w:val="28"/>
        </w:rPr>
        <w:t>
      Разъяснение порядка приема уведомления в АИП "Статистика" осуществляет подразделение центрального аппарата Национального Банка Республики Казахстан, ответственное за информационные технологии Национального Банка Республики Казахстан, по адресу, указанному в </w:t>
      </w:r>
      <w:r>
        <w:rPr>
          <w:rFonts w:ascii="Times New Roman"/>
          <w:b w:val="false"/>
          <w:i w:val="false"/>
          <w:color w:val="000000"/>
          <w:sz w:val="28"/>
        </w:rPr>
        <w:t>приложении 4</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В случае сдачи пакета документов нарочным потребителю (кроме банков) выдается на руки талон о получении документов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Талон выписывается уполномоченным на прием и регистрацию корреспонденции подразделением/ответственным лицом территориального филиала Национального Банка Республики Казахстан по адресам, указанным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При направлении потребителем документов посредством почтовой пересылки или сдачи пакета документов через специально оборудованный ящик для приема корреспонденции талон о получении документов не выдается.</w:t>
      </w:r>
      <w:r>
        <w:br/>
      </w:r>
      <w:r>
        <w:rPr>
          <w:rFonts w:ascii="Times New Roman"/>
          <w:b w:val="false"/>
          <w:i w:val="false"/>
          <w:color w:val="000000"/>
          <w:sz w:val="28"/>
        </w:rPr>
        <w:t>
</w:t>
      </w:r>
      <w:r>
        <w:rPr>
          <w:rFonts w:ascii="Times New Roman"/>
          <w:b w:val="false"/>
          <w:i w:val="false"/>
          <w:color w:val="000000"/>
          <w:sz w:val="28"/>
        </w:rPr>
        <w:t>
      15. Свидетельство об уведомлении о валютной операции выдается ответственным исполнителем центрального аппарата и/или территориального филиала Национального Банка Республики Казахстан потребителю, либо его доверенному лицу (на основании доверенности) под роспись в журнале учета выдачи свидетельств об уведомлении о валютной операции при предъявлении документа, удостоверяющего личность.</w:t>
      </w:r>
      <w:r>
        <w:br/>
      </w:r>
      <w:r>
        <w:rPr>
          <w:rFonts w:ascii="Times New Roman"/>
          <w:b w:val="false"/>
          <w:i w:val="false"/>
          <w:color w:val="000000"/>
          <w:sz w:val="28"/>
        </w:rPr>
        <w:t>
</w:t>
      </w:r>
      <w:r>
        <w:rPr>
          <w:rFonts w:ascii="Times New Roman"/>
          <w:b w:val="false"/>
          <w:i w:val="false"/>
          <w:color w:val="000000"/>
          <w:sz w:val="28"/>
        </w:rPr>
        <w:t>
      Выдача свидетельства об уведомлении в срок, превышающий 7 (семь) рабочих дней, по причине неявки потребителя, не является нарушением срока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16. В целях уточнения обстоятельств совершения валютных операций Национальный Банк Республики Казахстан вправе затребовать от потребителя валютный договор, на основании которого потребителем осуществляются валютные операции. Подтверждение уведомления о валютной операции осуществляется после предоставления потребителем требуемых документов.</w:t>
      </w:r>
    </w:p>
    <w:bookmarkEnd w:id="28"/>
    <w:bookmarkStart w:name="z119" w:id="29"/>
    <w:p>
      <w:pPr>
        <w:spacing w:after="0"/>
        <w:ind w:left="0"/>
        <w:jc w:val="left"/>
      </w:pPr>
      <w:r>
        <w:rPr>
          <w:rFonts w:ascii="Times New Roman"/>
          <w:b/>
          <w:i w:val="false"/>
          <w:color w:val="000000"/>
        </w:rPr>
        <w:t xml:space="preserve"> 
3. Принципы работы</w:t>
      </w:r>
    </w:p>
    <w:bookmarkEnd w:id="29"/>
    <w:bookmarkStart w:name="z120" w:id="30"/>
    <w:p>
      <w:pPr>
        <w:spacing w:after="0"/>
        <w:ind w:left="0"/>
        <w:jc w:val="both"/>
      </w:pPr>
      <w:r>
        <w:rPr>
          <w:rFonts w:ascii="Times New Roman"/>
          <w:b w:val="false"/>
          <w:i w:val="false"/>
          <w:color w:val="000000"/>
          <w:sz w:val="28"/>
        </w:rPr>
        <w:t>
      17. Принципы работы, которыми руководствуются подразделения Национального Банка Республики Казахстан по отношению к потребителю:</w:t>
      </w:r>
      <w:r>
        <w:br/>
      </w:r>
      <w:r>
        <w:rPr>
          <w:rFonts w:ascii="Times New Roman"/>
          <w:b w:val="false"/>
          <w:i w:val="false"/>
          <w:color w:val="000000"/>
          <w:sz w:val="28"/>
        </w:rPr>
        <w:t>
</w:t>
      </w:r>
      <w:r>
        <w:rPr>
          <w:rFonts w:ascii="Times New Roman"/>
          <w:b w:val="false"/>
          <w:i w:val="false"/>
          <w:color w:val="000000"/>
          <w:sz w:val="28"/>
        </w:rPr>
        <w:t>
      1) вежливость;</w:t>
      </w:r>
      <w:r>
        <w:br/>
      </w:r>
      <w:r>
        <w:rPr>
          <w:rFonts w:ascii="Times New Roman"/>
          <w:b w:val="false"/>
          <w:i w:val="false"/>
          <w:color w:val="000000"/>
          <w:sz w:val="28"/>
        </w:rPr>
        <w:t>
</w:t>
      </w:r>
      <w:r>
        <w:rPr>
          <w:rFonts w:ascii="Times New Roman"/>
          <w:b w:val="false"/>
          <w:i w:val="false"/>
          <w:color w:val="000000"/>
          <w:sz w:val="28"/>
        </w:rPr>
        <w:t>
      2) исчерпывающая информация об оказываемой государственной услуге;</w:t>
      </w:r>
      <w:r>
        <w:br/>
      </w:r>
      <w:r>
        <w:rPr>
          <w:rFonts w:ascii="Times New Roman"/>
          <w:b w:val="false"/>
          <w:i w:val="false"/>
          <w:color w:val="000000"/>
          <w:sz w:val="28"/>
        </w:rPr>
        <w:t>
</w:t>
      </w:r>
      <w:r>
        <w:rPr>
          <w:rFonts w:ascii="Times New Roman"/>
          <w:b w:val="false"/>
          <w:i w:val="false"/>
          <w:color w:val="000000"/>
          <w:sz w:val="28"/>
        </w:rPr>
        <w:t>
      3) своевременность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4) сохранность документов, представленных потребителем на рассмотрение;</w:t>
      </w:r>
      <w:r>
        <w:br/>
      </w:r>
      <w:r>
        <w:rPr>
          <w:rFonts w:ascii="Times New Roman"/>
          <w:b w:val="false"/>
          <w:i w:val="false"/>
          <w:color w:val="000000"/>
          <w:sz w:val="28"/>
        </w:rPr>
        <w:t>
</w:t>
      </w:r>
      <w:r>
        <w:rPr>
          <w:rFonts w:ascii="Times New Roman"/>
          <w:b w:val="false"/>
          <w:i w:val="false"/>
          <w:color w:val="000000"/>
          <w:sz w:val="28"/>
        </w:rPr>
        <w:t>
      5) защита и конфиденциальность информации о содержании документов потребителя;</w:t>
      </w:r>
      <w:r>
        <w:br/>
      </w:r>
      <w:r>
        <w:rPr>
          <w:rFonts w:ascii="Times New Roman"/>
          <w:b w:val="false"/>
          <w:i w:val="false"/>
          <w:color w:val="000000"/>
          <w:sz w:val="28"/>
        </w:rPr>
        <w:t>
</w:t>
      </w:r>
      <w:r>
        <w:rPr>
          <w:rFonts w:ascii="Times New Roman"/>
          <w:b w:val="false"/>
          <w:i w:val="false"/>
          <w:color w:val="000000"/>
          <w:sz w:val="28"/>
        </w:rPr>
        <w:t>
      6) сохранность документов в течение срока, установленного нормативным правовым актом Национального Банка Республики Казахстан, регламентирующим вопросы хранения документов, в случае неявки потребителя для их получения.</w:t>
      </w:r>
    </w:p>
    <w:bookmarkEnd w:id="30"/>
    <w:bookmarkStart w:name="z127" w:id="31"/>
    <w:p>
      <w:pPr>
        <w:spacing w:after="0"/>
        <w:ind w:left="0"/>
        <w:jc w:val="left"/>
      </w:pPr>
      <w:r>
        <w:rPr>
          <w:rFonts w:ascii="Times New Roman"/>
          <w:b/>
          <w:i w:val="false"/>
          <w:color w:val="000000"/>
        </w:rPr>
        <w:t xml:space="preserve"> 
4. Результаты работы</w:t>
      </w:r>
    </w:p>
    <w:bookmarkEnd w:id="31"/>
    <w:bookmarkStart w:name="z128" w:id="32"/>
    <w:p>
      <w:pPr>
        <w:spacing w:after="0"/>
        <w:ind w:left="0"/>
        <w:jc w:val="both"/>
      </w:pPr>
      <w:r>
        <w:rPr>
          <w:rFonts w:ascii="Times New Roman"/>
          <w:b w:val="false"/>
          <w:i w:val="false"/>
          <w:color w:val="000000"/>
          <w:sz w:val="28"/>
        </w:rPr>
        <w:t>
      18. Результаты оказания государственной услуги потребителям измеряются показателями качества и эффективности в соответствии с </w:t>
      </w:r>
      <w:r>
        <w:rPr>
          <w:rFonts w:ascii="Times New Roman"/>
          <w:b w:val="false"/>
          <w:i w:val="false"/>
          <w:color w:val="000000"/>
          <w:sz w:val="28"/>
        </w:rPr>
        <w:t>приложением 6</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доступности государственных услуг, по которым оценивается работа Национального Банка Республики Казахстан, ежегодно утверждаются приказом Председателя Национального Банка Республики Казахстан.</w:t>
      </w:r>
    </w:p>
    <w:bookmarkEnd w:id="32"/>
    <w:bookmarkStart w:name="z130" w:id="33"/>
    <w:p>
      <w:pPr>
        <w:spacing w:after="0"/>
        <w:ind w:left="0"/>
        <w:jc w:val="left"/>
      </w:pPr>
      <w:r>
        <w:rPr>
          <w:rFonts w:ascii="Times New Roman"/>
          <w:b/>
          <w:i w:val="false"/>
          <w:color w:val="000000"/>
        </w:rPr>
        <w:t xml:space="preserve"> 
5. Порядок обжалования</w:t>
      </w:r>
    </w:p>
    <w:bookmarkEnd w:id="33"/>
    <w:bookmarkStart w:name="z131" w:id="34"/>
    <w:p>
      <w:pPr>
        <w:spacing w:after="0"/>
        <w:ind w:left="0"/>
        <w:jc w:val="both"/>
      </w:pPr>
      <w:r>
        <w:rPr>
          <w:rFonts w:ascii="Times New Roman"/>
          <w:b w:val="false"/>
          <w:i w:val="false"/>
          <w:color w:val="000000"/>
          <w:sz w:val="28"/>
        </w:rPr>
        <w:t>
      20. Разъяснение порядка обжалования действий (бездействия) и оказание содействия в подготовке жалобы осуществляет подразделение центрального аппарата Национального Банка Республики Казахстан, ответственное за организацию работ по контролю качества государственных услуг, по адресу, указанному в </w:t>
      </w:r>
      <w:r>
        <w:rPr>
          <w:rFonts w:ascii="Times New Roman"/>
          <w:b w:val="false"/>
          <w:i w:val="false"/>
          <w:color w:val="000000"/>
          <w:sz w:val="28"/>
        </w:rPr>
        <w:t>приложении 7</w:t>
      </w:r>
      <w:r>
        <w:rPr>
          <w:rFonts w:ascii="Times New Roman"/>
          <w:b w:val="false"/>
          <w:i w:val="false"/>
          <w:color w:val="000000"/>
          <w:sz w:val="28"/>
        </w:rPr>
        <w:t xml:space="preserve"> к настоящему Стандарту, ответственный исполнитель территориального филиала Национального Банка Республики Казахстан по адресам, указанным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21. Если потребитель не будет удовлетворен принятыми руководителем территориального филиала Национального Банка Республики Казахстан мерами или вопрос требует рассмотрения вышестоящей инстанцией, то потребитель может направить жалобу в письменном виде на имя Председателя Национального Банка Республики Казахстан либо лица, его замещающего.</w:t>
      </w:r>
      <w:r>
        <w:br/>
      </w:r>
      <w:r>
        <w:rPr>
          <w:rFonts w:ascii="Times New Roman"/>
          <w:b w:val="false"/>
          <w:i w:val="false"/>
          <w:color w:val="000000"/>
          <w:sz w:val="28"/>
        </w:rPr>
        <w:t>
</w:t>
      </w:r>
      <w:r>
        <w:rPr>
          <w:rFonts w:ascii="Times New Roman"/>
          <w:b w:val="false"/>
          <w:i w:val="false"/>
          <w:color w:val="000000"/>
          <w:sz w:val="28"/>
        </w:rPr>
        <w:t>
      Жалобы на имя Председателя Национального Банка Республики Казахстан либо лица, его замещающего, по предоставлению государственной услуги принимаются в письменном виде, отправленные почтой или переданные нарочным, по адресу: 050040, город Алматы, микрорайон "Коктем-3", дом 21.</w:t>
      </w:r>
      <w:r>
        <w:br/>
      </w:r>
      <w:r>
        <w:rPr>
          <w:rFonts w:ascii="Times New Roman"/>
          <w:b w:val="false"/>
          <w:i w:val="false"/>
          <w:color w:val="000000"/>
          <w:sz w:val="28"/>
        </w:rPr>
        <w:t>
</w:t>
      </w:r>
      <w:r>
        <w:rPr>
          <w:rFonts w:ascii="Times New Roman"/>
          <w:b w:val="false"/>
          <w:i w:val="false"/>
          <w:color w:val="000000"/>
          <w:sz w:val="28"/>
        </w:rPr>
        <w:t>
      22. Действия (бездействие) уполномоченных должностных лиц центрального аппарата или территориального филиала Национального Банка Республики Казахстан потребителем могут быть обжалованы Председателю Национального Банка Республики Казахстан либо лицу, его замещающему, или руководителю территориального филиала Национального Банка Республики Казахстан по адресам, указанным в </w:t>
      </w:r>
      <w:r>
        <w:rPr>
          <w:rFonts w:ascii="Times New Roman"/>
          <w:b w:val="false"/>
          <w:i w:val="false"/>
          <w:color w:val="000000"/>
          <w:sz w:val="28"/>
        </w:rPr>
        <w:t>приложении 8</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23. В случае несогласия с результатами оказанной государственной услуги потребитель имеет право обратиться в суд в установленном законодательством порядке.</w:t>
      </w:r>
      <w:r>
        <w:br/>
      </w:r>
      <w:r>
        <w:rPr>
          <w:rFonts w:ascii="Times New Roman"/>
          <w:b w:val="false"/>
          <w:i w:val="false"/>
          <w:color w:val="000000"/>
          <w:sz w:val="28"/>
        </w:rPr>
        <w:t>
      24. Регистрация, учет и рассмотрение жалоб осуществляются в порядке и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При подаче жалобы указываются наименование субъекта или должность, фамилии и инициалы должностных лиц, чьи действия обжалуются, мотивы обращения и требования.</w:t>
      </w:r>
      <w:r>
        <w:br/>
      </w:r>
      <w:r>
        <w:rPr>
          <w:rFonts w:ascii="Times New Roman"/>
          <w:b w:val="false"/>
          <w:i w:val="false"/>
          <w:color w:val="000000"/>
          <w:sz w:val="28"/>
        </w:rPr>
        <w:t>
</w:t>
      </w:r>
      <w:r>
        <w:rPr>
          <w:rFonts w:ascii="Times New Roman"/>
          <w:b w:val="false"/>
          <w:i w:val="false"/>
          <w:color w:val="000000"/>
          <w:sz w:val="28"/>
        </w:rPr>
        <w:t>
      О результатах рассмотрения жалобы потребителю сообщается в письменном виде.</w:t>
      </w:r>
      <w:r>
        <w:br/>
      </w:r>
      <w:r>
        <w:rPr>
          <w:rFonts w:ascii="Times New Roman"/>
          <w:b w:val="false"/>
          <w:i w:val="false"/>
          <w:color w:val="000000"/>
          <w:sz w:val="28"/>
        </w:rPr>
        <w:t>
</w:t>
      </w:r>
      <w:r>
        <w:rPr>
          <w:rFonts w:ascii="Times New Roman"/>
          <w:b w:val="false"/>
          <w:i w:val="false"/>
          <w:color w:val="000000"/>
          <w:sz w:val="28"/>
        </w:rPr>
        <w:t>
      Принятая от нарочного жалоба регистрируется в журнале учета обращений физических лиц или журнале учета обращений юридических лиц.</w:t>
      </w:r>
      <w:r>
        <w:br/>
      </w:r>
      <w:r>
        <w:rPr>
          <w:rFonts w:ascii="Times New Roman"/>
          <w:b w:val="false"/>
          <w:i w:val="false"/>
          <w:color w:val="000000"/>
          <w:sz w:val="28"/>
        </w:rPr>
        <w:t>
</w:t>
      </w:r>
      <w:r>
        <w:rPr>
          <w:rFonts w:ascii="Times New Roman"/>
          <w:b w:val="false"/>
          <w:i w:val="false"/>
          <w:color w:val="000000"/>
          <w:sz w:val="28"/>
        </w:rPr>
        <w:t>
      25. Документом, подтверждающим принятие жалобы от нарочного, является талон с указанием даты и времени, фамилии и инициалов работника, принявшего обращение.</w:t>
      </w:r>
      <w:r>
        <w:br/>
      </w:r>
      <w:r>
        <w:rPr>
          <w:rFonts w:ascii="Times New Roman"/>
          <w:b w:val="false"/>
          <w:i w:val="false"/>
          <w:color w:val="000000"/>
          <w:sz w:val="28"/>
        </w:rPr>
        <w:t>
</w:t>
      </w:r>
      <w:r>
        <w:rPr>
          <w:rFonts w:ascii="Times New Roman"/>
          <w:b w:val="false"/>
          <w:i w:val="false"/>
          <w:color w:val="000000"/>
          <w:sz w:val="28"/>
        </w:rPr>
        <w:t>
      26. Прием физических лиц и представителей юридических лиц руководством территориального филиала Национального Банка Республики Казахстан осуществляется в соответствии с графиком приема физических лиц и представителей юридических лиц руководством территориального филиала Национального Банка Республики Казахстан, который размещается в доступном для потребителей месте в соответствующем территориальном филиале Национального Банка Республики Казахстан, по адресам, указанным в </w:t>
      </w:r>
      <w:r>
        <w:rPr>
          <w:rFonts w:ascii="Times New Roman"/>
          <w:b w:val="false"/>
          <w:i w:val="false"/>
          <w:color w:val="000000"/>
          <w:sz w:val="28"/>
        </w:rPr>
        <w:t>приложении 8</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Прием физических лиц и представителей юридических лиц руководством Национального Банка Республики Казахстан осуществляется в соответствии с графиком приема физических лиц и представителей юридических лиц руководством Национального Банка Республики Казахстан, который размещается в доступном для потребителей месте в здании центрального аппарата Национального Банка Республики Казахстан, по адресу: 050040, город Алматы, микрорайон "Коктем-3", дом 21.</w:t>
      </w:r>
      <w:r>
        <w:br/>
      </w:r>
      <w:r>
        <w:rPr>
          <w:rFonts w:ascii="Times New Roman"/>
          <w:b w:val="false"/>
          <w:i w:val="false"/>
          <w:color w:val="000000"/>
          <w:sz w:val="28"/>
        </w:rPr>
        <w:t>
</w:t>
      </w:r>
      <w:r>
        <w:rPr>
          <w:rFonts w:ascii="Times New Roman"/>
          <w:b w:val="false"/>
          <w:i w:val="false"/>
          <w:color w:val="000000"/>
          <w:sz w:val="28"/>
        </w:rPr>
        <w:t>
      График приема физических лиц и представителей юридических лиц размещается также на интернет-ресурсе Национального Банка Республики Казахстан (www.nationalbank.kz).</w:t>
      </w:r>
    </w:p>
    <w:bookmarkEnd w:id="34"/>
    <w:bookmarkStart w:name="z144" w:id="35"/>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свидетельства об уведомлении</w:t>
      </w:r>
      <w:r>
        <w:br/>
      </w:r>
      <w:r>
        <w:rPr>
          <w:rFonts w:ascii="Times New Roman"/>
          <w:b w:val="false"/>
          <w:i w:val="false"/>
          <w:color w:val="000000"/>
          <w:sz w:val="28"/>
        </w:rPr>
        <w:t xml:space="preserve">
о валютной операции"       </w:t>
      </w:r>
    </w:p>
    <w:bookmarkEnd w:id="35"/>
    <w:bookmarkStart w:name="z145" w:id="36"/>
    <w:p>
      <w:pPr>
        <w:spacing w:after="0"/>
        <w:ind w:left="0"/>
        <w:jc w:val="both"/>
      </w:pPr>
      <w:r>
        <w:rPr>
          <w:rFonts w:ascii="Times New Roman"/>
          <w:b w:val="false"/>
          <w:i w:val="false"/>
          <w:color w:val="000000"/>
          <w:sz w:val="28"/>
        </w:rPr>
        <w:t>
        </w:t>
      </w:r>
      <w:r>
        <w:rPr>
          <w:rFonts w:ascii="Times New Roman"/>
          <w:b/>
          <w:i w:val="false"/>
          <w:color w:val="000000"/>
          <w:sz w:val="28"/>
        </w:rPr>
        <w:t>Адреса и контактные данные подразделений центрального</w:t>
      </w:r>
      <w:r>
        <w:br/>
      </w:r>
      <w:r>
        <w:rPr>
          <w:rFonts w:ascii="Times New Roman"/>
          <w:b w:val="false"/>
          <w:i w:val="false"/>
          <w:color w:val="000000"/>
          <w:sz w:val="28"/>
        </w:rPr>
        <w:t>
          </w:t>
      </w:r>
      <w:r>
        <w:rPr>
          <w:rFonts w:ascii="Times New Roman"/>
          <w:b/>
          <w:i w:val="false"/>
          <w:color w:val="000000"/>
          <w:sz w:val="28"/>
        </w:rPr>
        <w:t>аппарата и территориальных филиалов Национального</w:t>
      </w:r>
      <w:r>
        <w:br/>
      </w:r>
      <w:r>
        <w:rPr>
          <w:rFonts w:ascii="Times New Roman"/>
          <w:b w:val="false"/>
          <w:i w:val="false"/>
          <w:color w:val="000000"/>
          <w:sz w:val="28"/>
        </w:rPr>
        <w:t>
             </w:t>
      </w:r>
      <w:r>
        <w:rPr>
          <w:rFonts w:ascii="Times New Roman"/>
          <w:b/>
          <w:i w:val="false"/>
          <w:color w:val="000000"/>
          <w:sz w:val="28"/>
        </w:rPr>
        <w:t>Банка Республики Казахстан, предоставляющих</w:t>
      </w:r>
      <w:r>
        <w:br/>
      </w:r>
      <w:r>
        <w:rPr>
          <w:rFonts w:ascii="Times New Roman"/>
          <w:b w:val="false"/>
          <w:i w:val="false"/>
          <w:color w:val="000000"/>
          <w:sz w:val="28"/>
        </w:rPr>
        <w:t>
                       </w:t>
      </w:r>
      <w:r>
        <w:rPr>
          <w:rFonts w:ascii="Times New Roman"/>
          <w:b/>
          <w:i w:val="false"/>
          <w:color w:val="000000"/>
          <w:sz w:val="28"/>
        </w:rPr>
        <w:t>государственную услугу</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5376"/>
        <w:gridCol w:w="3924"/>
        <w:gridCol w:w="1747"/>
        <w:gridCol w:w="2356"/>
      </w:tblGrid>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w:t>
            </w:r>
            <w:r>
              <w:br/>
            </w:r>
            <w:r>
              <w:rPr>
                <w:rFonts w:ascii="Times New Roman"/>
                <w:b w:val="false"/>
                <w:i w:val="false"/>
                <w:color w:val="000000"/>
                <w:sz w:val="20"/>
              </w:rPr>
              <w:t>
</w:t>
            </w:r>
            <w:r>
              <w:rPr>
                <w:rFonts w:ascii="Times New Roman"/>
                <w:b w:val="false"/>
                <w:i w:val="false"/>
                <w:color w:val="000000"/>
                <w:sz w:val="20"/>
              </w:rPr>
              <w:t>центрального аппарата и</w:t>
            </w:r>
            <w:r>
              <w:br/>
            </w:r>
            <w:r>
              <w:rPr>
                <w:rFonts w:ascii="Times New Roman"/>
                <w:b w:val="false"/>
                <w:i w:val="false"/>
                <w:color w:val="000000"/>
                <w:sz w:val="20"/>
              </w:rPr>
              <w:t>
</w:t>
            </w:r>
            <w:r>
              <w:rPr>
                <w:rFonts w:ascii="Times New Roman"/>
                <w:b w:val="false"/>
                <w:i w:val="false"/>
                <w:color w:val="000000"/>
                <w:sz w:val="20"/>
              </w:rPr>
              <w:t>территориального филиала</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кабинета</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телефон</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Центральный аппарат Национального</w:t>
            </w:r>
            <w:r>
              <w:br/>
            </w:r>
            <w:r>
              <w:rPr>
                <w:rFonts w:ascii="Times New Roman"/>
                <w:b w:val="false"/>
                <w:i w:val="false"/>
                <w:color w:val="000000"/>
                <w:sz w:val="20"/>
              </w:rPr>
              <w:t>
</w:t>
            </w:r>
            <w:r>
              <w:rPr>
                <w:rFonts w:ascii="Times New Roman"/>
                <w:b w:val="false"/>
                <w:i w:val="false"/>
                <w:color w:val="000000"/>
                <w:sz w:val="20"/>
              </w:rPr>
              <w:t>Банка Республики Казахстан</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050040, город</w:t>
            </w:r>
            <w:r>
              <w:br/>
            </w:r>
            <w:r>
              <w:rPr>
                <w:rFonts w:ascii="Times New Roman"/>
                <w:b w:val="false"/>
                <w:i w:val="false"/>
                <w:color w:val="000000"/>
                <w:sz w:val="20"/>
              </w:rPr>
              <w:t>
</w:t>
            </w:r>
            <w:r>
              <w:rPr>
                <w:rFonts w:ascii="Times New Roman"/>
                <w:b w:val="false"/>
                <w:i w:val="false"/>
                <w:color w:val="000000"/>
                <w:sz w:val="20"/>
              </w:rPr>
              <w:t>Алматы, микрорайон</w:t>
            </w:r>
            <w:r>
              <w:br/>
            </w:r>
            <w:r>
              <w:rPr>
                <w:rFonts w:ascii="Times New Roman"/>
                <w:b w:val="false"/>
                <w:i w:val="false"/>
                <w:color w:val="000000"/>
                <w:sz w:val="20"/>
              </w:rPr>
              <w:t>
</w:t>
            </w:r>
            <w:r>
              <w:rPr>
                <w:rFonts w:ascii="Times New Roman"/>
                <w:b w:val="false"/>
                <w:i w:val="false"/>
                <w:color w:val="000000"/>
                <w:sz w:val="20"/>
              </w:rPr>
              <w:t>«Коктем-3», 21</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платежного баланса и</w:t>
            </w:r>
            <w:r>
              <w:br/>
            </w:r>
            <w:r>
              <w:rPr>
                <w:rFonts w:ascii="Times New Roman"/>
                <w:b w:val="false"/>
                <w:i w:val="false"/>
                <w:color w:val="000000"/>
                <w:sz w:val="20"/>
              </w:rPr>
              <w:t>
</w:t>
            </w:r>
            <w:r>
              <w:rPr>
                <w:rFonts w:ascii="Times New Roman"/>
                <w:b w:val="false"/>
                <w:i w:val="false"/>
                <w:color w:val="000000"/>
                <w:sz w:val="20"/>
              </w:rPr>
              <w:t>валютного регулирования</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8(727)2596818</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международных</w:t>
            </w:r>
            <w:r>
              <w:br/>
            </w:r>
            <w:r>
              <w:rPr>
                <w:rFonts w:ascii="Times New Roman"/>
                <w:b w:val="false"/>
                <w:i w:val="false"/>
                <w:color w:val="000000"/>
                <w:sz w:val="20"/>
              </w:rPr>
              <w:t>
</w:t>
            </w:r>
            <w:r>
              <w:rPr>
                <w:rFonts w:ascii="Times New Roman"/>
                <w:b w:val="false"/>
                <w:i w:val="false"/>
                <w:color w:val="000000"/>
                <w:sz w:val="20"/>
              </w:rPr>
              <w:t>инвестиций Департамента</w:t>
            </w:r>
            <w:r>
              <w:br/>
            </w:r>
            <w:r>
              <w:rPr>
                <w:rFonts w:ascii="Times New Roman"/>
                <w:b w:val="false"/>
                <w:i w:val="false"/>
                <w:color w:val="000000"/>
                <w:sz w:val="20"/>
              </w:rPr>
              <w:t>
</w:t>
            </w:r>
            <w:r>
              <w:rPr>
                <w:rFonts w:ascii="Times New Roman"/>
                <w:b w:val="false"/>
                <w:i w:val="false"/>
                <w:color w:val="000000"/>
                <w:sz w:val="20"/>
              </w:rPr>
              <w:t>платежного баланса и валютного</w:t>
            </w:r>
            <w:r>
              <w:br/>
            </w:r>
            <w:r>
              <w:rPr>
                <w:rFonts w:ascii="Times New Roman"/>
                <w:b w:val="false"/>
                <w:i w:val="false"/>
                <w:color w:val="000000"/>
                <w:sz w:val="20"/>
              </w:rPr>
              <w:t>
</w:t>
            </w:r>
            <w:r>
              <w:rPr>
                <w:rFonts w:ascii="Times New Roman"/>
                <w:b w:val="false"/>
                <w:i w:val="false"/>
                <w:color w:val="000000"/>
                <w:sz w:val="20"/>
              </w:rPr>
              <w:t>регулирования</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8(727)2704640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Центральный филиал</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город Астана,</w:t>
            </w:r>
            <w:r>
              <w:br/>
            </w:r>
            <w:r>
              <w:rPr>
                <w:rFonts w:ascii="Times New Roman"/>
                <w:b w:val="false"/>
                <w:i w:val="false"/>
                <w:color w:val="000000"/>
                <w:sz w:val="20"/>
              </w:rPr>
              <w:t>
</w:t>
            </w:r>
            <w:r>
              <w:rPr>
                <w:rFonts w:ascii="Times New Roman"/>
                <w:b w:val="false"/>
                <w:i w:val="false"/>
                <w:color w:val="000000"/>
                <w:sz w:val="20"/>
              </w:rPr>
              <w:t>ул. Бейбитшилик, 21</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экономического анализа и</w:t>
            </w:r>
            <w:r>
              <w:br/>
            </w:r>
            <w:r>
              <w:rPr>
                <w:rFonts w:ascii="Times New Roman"/>
                <w:b w:val="false"/>
                <w:i w:val="false"/>
                <w:color w:val="000000"/>
                <w:sz w:val="20"/>
              </w:rPr>
              <w:t>
</w:t>
            </w:r>
            <w:r>
              <w:rPr>
                <w:rFonts w:ascii="Times New Roman"/>
                <w:b w:val="false"/>
                <w:i w:val="false"/>
                <w:color w:val="000000"/>
                <w:sz w:val="20"/>
              </w:rPr>
              <w:t>статистики</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703364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Акмолинский филиал</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Акмолинская</w:t>
            </w:r>
            <w:r>
              <w:br/>
            </w:r>
            <w:r>
              <w:rPr>
                <w:rFonts w:ascii="Times New Roman"/>
                <w:b w:val="false"/>
                <w:i w:val="false"/>
                <w:color w:val="000000"/>
                <w:sz w:val="20"/>
              </w:rPr>
              <w:t>
</w:t>
            </w:r>
            <w:r>
              <w:rPr>
                <w:rFonts w:ascii="Times New Roman"/>
                <w:b w:val="false"/>
                <w:i w:val="false"/>
                <w:color w:val="000000"/>
                <w:sz w:val="20"/>
              </w:rPr>
              <w:t>область, город</w:t>
            </w:r>
            <w:r>
              <w:br/>
            </w:r>
            <w:r>
              <w:rPr>
                <w:rFonts w:ascii="Times New Roman"/>
                <w:b w:val="false"/>
                <w:i w:val="false"/>
                <w:color w:val="000000"/>
                <w:sz w:val="20"/>
              </w:rPr>
              <w:t>
</w:t>
            </w:r>
            <w:r>
              <w:rPr>
                <w:rFonts w:ascii="Times New Roman"/>
                <w:b w:val="false"/>
                <w:i w:val="false"/>
                <w:color w:val="000000"/>
                <w:sz w:val="20"/>
              </w:rPr>
              <w:t>Кокшетау,</w:t>
            </w:r>
            <w:r>
              <w:br/>
            </w:r>
            <w:r>
              <w:rPr>
                <w:rFonts w:ascii="Times New Roman"/>
                <w:b w:val="false"/>
                <w:i w:val="false"/>
                <w:color w:val="000000"/>
                <w:sz w:val="20"/>
              </w:rPr>
              <w:t>
</w:t>
            </w:r>
            <w:r>
              <w:rPr>
                <w:rFonts w:ascii="Times New Roman"/>
                <w:b w:val="false"/>
                <w:i w:val="false"/>
                <w:color w:val="000000"/>
                <w:sz w:val="20"/>
              </w:rPr>
              <w:t>ул. Ауэзова, 214</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Сводно-экономический отдел</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8(7162)250211, 251618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Актюбинский филиал</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030006, Актюбинская</w:t>
            </w:r>
            <w:r>
              <w:br/>
            </w:r>
            <w:r>
              <w:rPr>
                <w:rFonts w:ascii="Times New Roman"/>
                <w:b w:val="false"/>
                <w:i w:val="false"/>
                <w:color w:val="000000"/>
                <w:sz w:val="20"/>
              </w:rPr>
              <w:t>
</w:t>
            </w:r>
            <w:r>
              <w:rPr>
                <w:rFonts w:ascii="Times New Roman"/>
                <w:b w:val="false"/>
                <w:i w:val="false"/>
                <w:color w:val="000000"/>
                <w:sz w:val="20"/>
              </w:rPr>
              <w:t>область, город</w:t>
            </w:r>
            <w:r>
              <w:br/>
            </w:r>
            <w:r>
              <w:rPr>
                <w:rFonts w:ascii="Times New Roman"/>
                <w:b w:val="false"/>
                <w:i w:val="false"/>
                <w:color w:val="000000"/>
                <w:sz w:val="20"/>
              </w:rPr>
              <w:t>
</w:t>
            </w:r>
            <w:r>
              <w:rPr>
                <w:rFonts w:ascii="Times New Roman"/>
                <w:b w:val="false"/>
                <w:i w:val="false"/>
                <w:color w:val="000000"/>
                <w:sz w:val="20"/>
              </w:rPr>
              <w:t xml:space="preserve">Актобе, </w:t>
            </w:r>
            <w:r>
              <w:br/>
            </w:r>
            <w:r>
              <w:rPr>
                <w:rFonts w:ascii="Times New Roman"/>
                <w:b w:val="false"/>
                <w:i w:val="false"/>
                <w:color w:val="000000"/>
                <w:sz w:val="20"/>
              </w:rPr>
              <w:t>
</w:t>
            </w:r>
            <w:r>
              <w:rPr>
                <w:rFonts w:ascii="Times New Roman"/>
                <w:b w:val="false"/>
                <w:i w:val="false"/>
                <w:color w:val="000000"/>
                <w:sz w:val="20"/>
              </w:rPr>
              <w:t>ул. Асау-Барака, 45</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экономического анализа и</w:t>
            </w:r>
            <w:r>
              <w:br/>
            </w:r>
            <w:r>
              <w:rPr>
                <w:rFonts w:ascii="Times New Roman"/>
                <w:b w:val="false"/>
                <w:i w:val="false"/>
                <w:color w:val="000000"/>
                <w:sz w:val="20"/>
              </w:rPr>
              <w:t>
</w:t>
            </w:r>
            <w:r>
              <w:rPr>
                <w:rFonts w:ascii="Times New Roman"/>
                <w:b w:val="false"/>
                <w:i w:val="false"/>
                <w:color w:val="000000"/>
                <w:sz w:val="20"/>
              </w:rPr>
              <w:t>статистики</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210726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городской филиал</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050000, город Алматы,</w:t>
            </w:r>
            <w:r>
              <w:br/>
            </w:r>
            <w:r>
              <w:rPr>
                <w:rFonts w:ascii="Times New Roman"/>
                <w:b w:val="false"/>
                <w:i w:val="false"/>
                <w:color w:val="000000"/>
                <w:sz w:val="20"/>
              </w:rPr>
              <w:t>
</w:t>
            </w:r>
            <w:r>
              <w:rPr>
                <w:rFonts w:ascii="Times New Roman"/>
                <w:b w:val="false"/>
                <w:i w:val="false"/>
                <w:color w:val="000000"/>
                <w:sz w:val="20"/>
              </w:rPr>
              <w:t>ул. Панфилова, 98</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статистики платежного</w:t>
            </w:r>
            <w:r>
              <w:br/>
            </w:r>
            <w:r>
              <w:rPr>
                <w:rFonts w:ascii="Times New Roman"/>
                <w:b w:val="false"/>
                <w:i w:val="false"/>
                <w:color w:val="000000"/>
                <w:sz w:val="20"/>
              </w:rPr>
              <w:t>
</w:t>
            </w:r>
            <w:r>
              <w:rPr>
                <w:rFonts w:ascii="Times New Roman"/>
                <w:b w:val="false"/>
                <w:i w:val="false"/>
                <w:color w:val="000000"/>
                <w:sz w:val="20"/>
              </w:rPr>
              <w:t>баланса</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8(727)2443640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областной филиал</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040008, Алматинская</w:t>
            </w:r>
            <w:r>
              <w:br/>
            </w:r>
            <w:r>
              <w:rPr>
                <w:rFonts w:ascii="Times New Roman"/>
                <w:b w:val="false"/>
                <w:i w:val="false"/>
                <w:color w:val="000000"/>
                <w:sz w:val="20"/>
              </w:rPr>
              <w:t>
</w:t>
            </w:r>
            <w:r>
              <w:rPr>
                <w:rFonts w:ascii="Times New Roman"/>
                <w:b w:val="false"/>
                <w:i w:val="false"/>
                <w:color w:val="000000"/>
                <w:sz w:val="20"/>
              </w:rPr>
              <w:t>область, город</w:t>
            </w:r>
            <w:r>
              <w:br/>
            </w:r>
            <w:r>
              <w:rPr>
                <w:rFonts w:ascii="Times New Roman"/>
                <w:b w:val="false"/>
                <w:i w:val="false"/>
                <w:color w:val="000000"/>
                <w:sz w:val="20"/>
              </w:rPr>
              <w:t>
</w:t>
            </w:r>
            <w:r>
              <w:rPr>
                <w:rFonts w:ascii="Times New Roman"/>
                <w:b w:val="false"/>
                <w:i w:val="false"/>
                <w:color w:val="000000"/>
                <w:sz w:val="20"/>
              </w:rPr>
              <w:t>Талдыкорган,</w:t>
            </w:r>
            <w:r>
              <w:br/>
            </w:r>
            <w:r>
              <w:rPr>
                <w:rFonts w:ascii="Times New Roman"/>
                <w:b w:val="false"/>
                <w:i w:val="false"/>
                <w:color w:val="000000"/>
                <w:sz w:val="20"/>
              </w:rPr>
              <w:t>
</w:t>
            </w:r>
            <w:r>
              <w:rPr>
                <w:rFonts w:ascii="Times New Roman"/>
                <w:b w:val="false"/>
                <w:i w:val="false"/>
                <w:color w:val="000000"/>
                <w:sz w:val="20"/>
              </w:rPr>
              <w:t>ул. Толебаева, 58/64</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экономического анализа и</w:t>
            </w:r>
            <w:r>
              <w:br/>
            </w:r>
            <w:r>
              <w:rPr>
                <w:rFonts w:ascii="Times New Roman"/>
                <w:b w:val="false"/>
                <w:i w:val="false"/>
                <w:color w:val="000000"/>
                <w:sz w:val="20"/>
              </w:rPr>
              <w:t>
</w:t>
            </w:r>
            <w:r>
              <w:rPr>
                <w:rFonts w:ascii="Times New Roman"/>
                <w:b w:val="false"/>
                <w:i w:val="false"/>
                <w:color w:val="000000"/>
                <w:sz w:val="20"/>
              </w:rPr>
              <w:t>статистики</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этаж</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8(7282)272144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Атырауский филиал</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060002, Атырауская</w:t>
            </w:r>
            <w:r>
              <w:br/>
            </w:r>
            <w:r>
              <w:rPr>
                <w:rFonts w:ascii="Times New Roman"/>
                <w:b w:val="false"/>
                <w:i w:val="false"/>
                <w:color w:val="000000"/>
                <w:sz w:val="20"/>
              </w:rPr>
              <w:t>
</w:t>
            </w:r>
            <w:r>
              <w:rPr>
                <w:rFonts w:ascii="Times New Roman"/>
                <w:b w:val="false"/>
                <w:i w:val="false"/>
                <w:color w:val="000000"/>
                <w:sz w:val="20"/>
              </w:rPr>
              <w:t>область, город</w:t>
            </w:r>
            <w:r>
              <w:br/>
            </w:r>
            <w:r>
              <w:rPr>
                <w:rFonts w:ascii="Times New Roman"/>
                <w:b w:val="false"/>
                <w:i w:val="false"/>
                <w:color w:val="000000"/>
                <w:sz w:val="20"/>
              </w:rPr>
              <w:t>
</w:t>
            </w:r>
            <w:r>
              <w:rPr>
                <w:rFonts w:ascii="Times New Roman"/>
                <w:b w:val="false"/>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ул. Валиханова, 2</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экономического анализа и</w:t>
            </w:r>
            <w:r>
              <w:br/>
            </w:r>
            <w:r>
              <w:rPr>
                <w:rFonts w:ascii="Times New Roman"/>
                <w:b w:val="false"/>
                <w:i w:val="false"/>
                <w:color w:val="000000"/>
                <w:sz w:val="20"/>
              </w:rPr>
              <w:t>
</w:t>
            </w:r>
            <w:r>
              <w:rPr>
                <w:rFonts w:ascii="Times New Roman"/>
                <w:b w:val="false"/>
                <w:i w:val="false"/>
                <w:color w:val="000000"/>
                <w:sz w:val="20"/>
              </w:rPr>
              <w:t>статистики</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8(7122)328525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Восточно-Казахстанский филиал</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070019, Восточно-</w:t>
            </w:r>
            <w:r>
              <w:br/>
            </w:r>
            <w:r>
              <w:rPr>
                <w:rFonts w:ascii="Times New Roman"/>
                <w:b w:val="false"/>
                <w:i w:val="false"/>
                <w:color w:val="000000"/>
                <w:sz w:val="20"/>
              </w:rPr>
              <w:t>
</w:t>
            </w:r>
            <w:r>
              <w:rPr>
                <w:rFonts w:ascii="Times New Roman"/>
                <w:b w:val="false"/>
                <w:i w:val="false"/>
                <w:color w:val="000000"/>
                <w:sz w:val="20"/>
              </w:rPr>
              <w:t>Казахстанская</w:t>
            </w:r>
            <w:r>
              <w:br/>
            </w:r>
            <w:r>
              <w:rPr>
                <w:rFonts w:ascii="Times New Roman"/>
                <w:b w:val="false"/>
                <w:i w:val="false"/>
                <w:color w:val="000000"/>
                <w:sz w:val="20"/>
              </w:rPr>
              <w:t>
</w:t>
            </w:r>
            <w:r>
              <w:rPr>
                <w:rFonts w:ascii="Times New Roman"/>
                <w:b w:val="false"/>
                <w:i w:val="false"/>
                <w:color w:val="000000"/>
                <w:sz w:val="20"/>
              </w:rPr>
              <w:t>область, город</w:t>
            </w:r>
            <w:r>
              <w:br/>
            </w:r>
            <w:r>
              <w:rPr>
                <w:rFonts w:ascii="Times New Roman"/>
                <w:b w:val="false"/>
                <w:i w:val="false"/>
                <w:color w:val="000000"/>
                <w:sz w:val="20"/>
              </w:rPr>
              <w:t>
</w:t>
            </w:r>
            <w:r>
              <w:rPr>
                <w:rFonts w:ascii="Times New Roman"/>
                <w:b w:val="false"/>
                <w:i w:val="false"/>
                <w:color w:val="000000"/>
                <w:sz w:val="20"/>
              </w:rPr>
              <w:t>Усть-Каменогорск,</w:t>
            </w:r>
            <w:r>
              <w:br/>
            </w:r>
            <w:r>
              <w:rPr>
                <w:rFonts w:ascii="Times New Roman"/>
                <w:b w:val="false"/>
                <w:i w:val="false"/>
                <w:color w:val="000000"/>
                <w:sz w:val="20"/>
              </w:rPr>
              <w:t>
</w:t>
            </w:r>
            <w:r>
              <w:rPr>
                <w:rFonts w:ascii="Times New Roman"/>
                <w:b w:val="false"/>
                <w:i w:val="false"/>
                <w:color w:val="000000"/>
                <w:sz w:val="20"/>
              </w:rPr>
              <w:t>ул. Казахстан, 3</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экономического анализа и</w:t>
            </w:r>
            <w:r>
              <w:br/>
            </w:r>
            <w:r>
              <w:rPr>
                <w:rFonts w:ascii="Times New Roman"/>
                <w:b w:val="false"/>
                <w:i w:val="false"/>
                <w:color w:val="000000"/>
                <w:sz w:val="20"/>
              </w:rPr>
              <w:t>
</w:t>
            </w:r>
            <w:r>
              <w:rPr>
                <w:rFonts w:ascii="Times New Roman"/>
                <w:b w:val="false"/>
                <w:i w:val="false"/>
                <w:color w:val="000000"/>
                <w:sz w:val="20"/>
              </w:rPr>
              <w:t>статистики</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8(7232)254694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филиал</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Жамбылская</w:t>
            </w:r>
            <w:r>
              <w:br/>
            </w:r>
            <w:r>
              <w:rPr>
                <w:rFonts w:ascii="Times New Roman"/>
                <w:b w:val="false"/>
                <w:i w:val="false"/>
                <w:color w:val="000000"/>
                <w:sz w:val="20"/>
              </w:rPr>
              <w:t>
</w:t>
            </w:r>
            <w:r>
              <w:rPr>
                <w:rFonts w:ascii="Times New Roman"/>
                <w:b w:val="false"/>
                <w:i w:val="false"/>
                <w:color w:val="000000"/>
                <w:sz w:val="20"/>
              </w:rPr>
              <w:t>область, город Тараз,</w:t>
            </w:r>
            <w:r>
              <w:br/>
            </w:r>
            <w:r>
              <w:rPr>
                <w:rFonts w:ascii="Times New Roman"/>
                <w:b w:val="false"/>
                <w:i w:val="false"/>
                <w:color w:val="000000"/>
                <w:sz w:val="20"/>
              </w:rPr>
              <w:t>
</w:t>
            </w:r>
            <w:r>
              <w:rPr>
                <w:rFonts w:ascii="Times New Roman"/>
                <w:b w:val="false"/>
                <w:i w:val="false"/>
                <w:color w:val="000000"/>
                <w:sz w:val="20"/>
              </w:rPr>
              <w:t>ул. Казыбек би, 137</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экономического анализа и</w:t>
            </w:r>
            <w:r>
              <w:br/>
            </w:r>
            <w:r>
              <w:rPr>
                <w:rFonts w:ascii="Times New Roman"/>
                <w:b w:val="false"/>
                <w:i w:val="false"/>
                <w:color w:val="000000"/>
                <w:sz w:val="20"/>
              </w:rPr>
              <w:t>
</w:t>
            </w:r>
            <w:r>
              <w:rPr>
                <w:rFonts w:ascii="Times New Roman"/>
                <w:b w:val="false"/>
                <w:i w:val="false"/>
                <w:color w:val="000000"/>
                <w:sz w:val="20"/>
              </w:rPr>
              <w:t>статистики</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8(7262)457868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Западно-Казахстанский филиал</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090000, Западно-</w:t>
            </w:r>
            <w:r>
              <w:br/>
            </w:r>
            <w:r>
              <w:rPr>
                <w:rFonts w:ascii="Times New Roman"/>
                <w:b w:val="false"/>
                <w:i w:val="false"/>
                <w:color w:val="000000"/>
                <w:sz w:val="20"/>
              </w:rPr>
              <w:t>
</w:t>
            </w:r>
            <w:r>
              <w:rPr>
                <w:rFonts w:ascii="Times New Roman"/>
                <w:b w:val="false"/>
                <w:i w:val="false"/>
                <w:color w:val="000000"/>
                <w:sz w:val="20"/>
              </w:rPr>
              <w:t>Казахстанская область,</w:t>
            </w:r>
            <w:r>
              <w:br/>
            </w:r>
            <w:r>
              <w:rPr>
                <w:rFonts w:ascii="Times New Roman"/>
                <w:b w:val="false"/>
                <w:i w:val="false"/>
                <w:color w:val="000000"/>
                <w:sz w:val="20"/>
              </w:rPr>
              <w:t>
</w:t>
            </w:r>
            <w:r>
              <w:rPr>
                <w:rFonts w:ascii="Times New Roman"/>
                <w:b w:val="false"/>
                <w:i w:val="false"/>
                <w:color w:val="000000"/>
                <w:sz w:val="20"/>
              </w:rPr>
              <w:t>город Уральск,</w:t>
            </w:r>
            <w:r>
              <w:br/>
            </w:r>
            <w:r>
              <w:rPr>
                <w:rFonts w:ascii="Times New Roman"/>
                <w:b w:val="false"/>
                <w:i w:val="false"/>
                <w:color w:val="000000"/>
                <w:sz w:val="20"/>
              </w:rPr>
              <w:t>
</w:t>
            </w:r>
            <w:r>
              <w:rPr>
                <w:rFonts w:ascii="Times New Roman"/>
                <w:b w:val="false"/>
                <w:i w:val="false"/>
                <w:color w:val="000000"/>
                <w:sz w:val="20"/>
              </w:rPr>
              <w:t>ул. Ж. Досмухамедова, 16</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экономического анализа и</w:t>
            </w:r>
            <w:r>
              <w:br/>
            </w:r>
            <w:r>
              <w:rPr>
                <w:rFonts w:ascii="Times New Roman"/>
                <w:b w:val="false"/>
                <w:i w:val="false"/>
                <w:color w:val="000000"/>
                <w:sz w:val="20"/>
              </w:rPr>
              <w:t>
</w:t>
            </w:r>
            <w:r>
              <w:rPr>
                <w:rFonts w:ascii="Times New Roman"/>
                <w:b w:val="false"/>
                <w:i w:val="false"/>
                <w:color w:val="000000"/>
                <w:sz w:val="20"/>
              </w:rPr>
              <w:t>статистики</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этаж</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8(7112)506107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Карагандинский филиал</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 Карагандинская</w:t>
            </w:r>
            <w:r>
              <w:br/>
            </w:r>
            <w:r>
              <w:rPr>
                <w:rFonts w:ascii="Times New Roman"/>
                <w:b w:val="false"/>
                <w:i w:val="false"/>
                <w:color w:val="000000"/>
                <w:sz w:val="20"/>
              </w:rPr>
              <w:t>
</w:t>
            </w:r>
            <w:r>
              <w:rPr>
                <w:rFonts w:ascii="Times New Roman"/>
                <w:b w:val="false"/>
                <w:i w:val="false"/>
                <w:color w:val="000000"/>
                <w:sz w:val="20"/>
              </w:rPr>
              <w:t>область, город</w:t>
            </w:r>
            <w:r>
              <w:br/>
            </w:r>
            <w:r>
              <w:rPr>
                <w:rFonts w:ascii="Times New Roman"/>
                <w:b w:val="false"/>
                <w:i w:val="false"/>
                <w:color w:val="000000"/>
                <w:sz w:val="20"/>
              </w:rPr>
              <w:t>
</w:t>
            </w:r>
            <w:r>
              <w:rPr>
                <w:rFonts w:ascii="Times New Roman"/>
                <w:b w:val="false"/>
                <w:i w:val="false"/>
                <w:color w:val="000000"/>
                <w:sz w:val="20"/>
              </w:rPr>
              <w:t>Караганда,</w:t>
            </w:r>
            <w:r>
              <w:br/>
            </w:r>
            <w:r>
              <w:rPr>
                <w:rFonts w:ascii="Times New Roman"/>
                <w:b w:val="false"/>
                <w:i w:val="false"/>
                <w:color w:val="000000"/>
                <w:sz w:val="20"/>
              </w:rPr>
              <w:t>
</w:t>
            </w:r>
            <w:r>
              <w:rPr>
                <w:rFonts w:ascii="Times New Roman"/>
                <w:b w:val="false"/>
                <w:i w:val="false"/>
                <w:color w:val="000000"/>
                <w:sz w:val="20"/>
              </w:rPr>
              <w:t>пр. Бухар-Жырау, 19</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экономического анализа и</w:t>
            </w:r>
            <w:r>
              <w:br/>
            </w:r>
            <w:r>
              <w:rPr>
                <w:rFonts w:ascii="Times New Roman"/>
                <w:b w:val="false"/>
                <w:i w:val="false"/>
                <w:color w:val="000000"/>
                <w:sz w:val="20"/>
              </w:rPr>
              <w:t>
</w:t>
            </w:r>
            <w:r>
              <w:rPr>
                <w:rFonts w:ascii="Times New Roman"/>
                <w:b w:val="false"/>
                <w:i w:val="false"/>
                <w:color w:val="000000"/>
                <w:sz w:val="20"/>
              </w:rPr>
              <w:t>статистики</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8(7212)419184,</w:t>
            </w:r>
            <w:r>
              <w:br/>
            </w:r>
            <w:r>
              <w:rPr>
                <w:rFonts w:ascii="Times New Roman"/>
                <w:b w:val="false"/>
                <w:i w:val="false"/>
                <w:color w:val="000000"/>
                <w:sz w:val="20"/>
              </w:rPr>
              <w:t>
</w:t>
            </w:r>
            <w:r>
              <w:rPr>
                <w:rFonts w:ascii="Times New Roman"/>
                <w:b w:val="false"/>
                <w:i w:val="false"/>
                <w:color w:val="000000"/>
                <w:sz w:val="20"/>
              </w:rPr>
              <w:t>419180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филиал</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Костанайская</w:t>
            </w:r>
            <w:r>
              <w:br/>
            </w:r>
            <w:r>
              <w:rPr>
                <w:rFonts w:ascii="Times New Roman"/>
                <w:b w:val="false"/>
                <w:i w:val="false"/>
                <w:color w:val="000000"/>
                <w:sz w:val="20"/>
              </w:rPr>
              <w:t>
</w:t>
            </w:r>
            <w:r>
              <w:rPr>
                <w:rFonts w:ascii="Times New Roman"/>
                <w:b w:val="false"/>
                <w:i w:val="false"/>
                <w:color w:val="000000"/>
                <w:sz w:val="20"/>
              </w:rPr>
              <w:t>область, город Костанай,</w:t>
            </w:r>
            <w:r>
              <w:br/>
            </w:r>
            <w:r>
              <w:rPr>
                <w:rFonts w:ascii="Times New Roman"/>
                <w:b w:val="false"/>
                <w:i w:val="false"/>
                <w:color w:val="000000"/>
                <w:sz w:val="20"/>
              </w:rPr>
              <w:t>
</w:t>
            </w:r>
            <w:r>
              <w:rPr>
                <w:rFonts w:ascii="Times New Roman"/>
                <w:b w:val="false"/>
                <w:i w:val="false"/>
                <w:color w:val="000000"/>
                <w:sz w:val="20"/>
              </w:rPr>
              <w:t>ул. Баймагамбетова, 195</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экономического анализа и</w:t>
            </w:r>
            <w:r>
              <w:br/>
            </w:r>
            <w:r>
              <w:rPr>
                <w:rFonts w:ascii="Times New Roman"/>
                <w:b w:val="false"/>
                <w:i w:val="false"/>
                <w:color w:val="000000"/>
                <w:sz w:val="20"/>
              </w:rPr>
              <w:t>
</w:t>
            </w:r>
            <w:r>
              <w:rPr>
                <w:rFonts w:ascii="Times New Roman"/>
                <w:b w:val="false"/>
                <w:i w:val="false"/>
                <w:color w:val="000000"/>
                <w:sz w:val="20"/>
              </w:rPr>
              <w:t>статистики</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8(7142)543368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Кызылординский филиал</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120019, Кызылординская</w:t>
            </w:r>
            <w:r>
              <w:br/>
            </w:r>
            <w:r>
              <w:rPr>
                <w:rFonts w:ascii="Times New Roman"/>
                <w:b w:val="false"/>
                <w:i w:val="false"/>
                <w:color w:val="000000"/>
                <w:sz w:val="20"/>
              </w:rPr>
              <w:t>
</w:t>
            </w:r>
            <w:r>
              <w:rPr>
                <w:rFonts w:ascii="Times New Roman"/>
                <w:b w:val="false"/>
                <w:i w:val="false"/>
                <w:color w:val="000000"/>
                <w:sz w:val="20"/>
              </w:rPr>
              <w:t xml:space="preserve">область, город </w:t>
            </w:r>
            <w:r>
              <w:br/>
            </w:r>
            <w:r>
              <w:rPr>
                <w:rFonts w:ascii="Times New Roman"/>
                <w:b w:val="false"/>
                <w:i w:val="false"/>
                <w:color w:val="000000"/>
                <w:sz w:val="20"/>
              </w:rPr>
              <w:t>
</w:t>
            </w:r>
            <w:r>
              <w:rPr>
                <w:rFonts w:ascii="Times New Roman"/>
                <w:b w:val="false"/>
                <w:i w:val="false"/>
                <w:color w:val="000000"/>
                <w:sz w:val="20"/>
              </w:rPr>
              <w:t>Кызылорда, ул. Жахаева, 20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Сводно-экономический отдел</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8(7242)277853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филиал</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Мангистауская</w:t>
            </w:r>
            <w:r>
              <w:br/>
            </w:r>
            <w:r>
              <w:rPr>
                <w:rFonts w:ascii="Times New Roman"/>
                <w:b w:val="false"/>
                <w:i w:val="false"/>
                <w:color w:val="000000"/>
                <w:sz w:val="20"/>
              </w:rPr>
              <w:t>
</w:t>
            </w:r>
            <w:r>
              <w:rPr>
                <w:rFonts w:ascii="Times New Roman"/>
                <w:b w:val="false"/>
                <w:i w:val="false"/>
                <w:color w:val="000000"/>
                <w:sz w:val="20"/>
              </w:rPr>
              <w:t>область, город Актау,</w:t>
            </w:r>
            <w:r>
              <w:br/>
            </w:r>
            <w:r>
              <w:rPr>
                <w:rFonts w:ascii="Times New Roman"/>
                <w:b w:val="false"/>
                <w:i w:val="false"/>
                <w:color w:val="000000"/>
                <w:sz w:val="20"/>
              </w:rPr>
              <w:t>
</w:t>
            </w:r>
            <w:r>
              <w:rPr>
                <w:rFonts w:ascii="Times New Roman"/>
                <w:b w:val="false"/>
                <w:i w:val="false"/>
                <w:color w:val="000000"/>
                <w:sz w:val="20"/>
              </w:rPr>
              <w:t>23 микрорайон</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экономического</w:t>
            </w:r>
            <w:r>
              <w:br/>
            </w:r>
            <w:r>
              <w:rPr>
                <w:rFonts w:ascii="Times New Roman"/>
                <w:b w:val="false"/>
                <w:i w:val="false"/>
                <w:color w:val="000000"/>
                <w:sz w:val="20"/>
              </w:rPr>
              <w:t>
</w:t>
            </w:r>
            <w:r>
              <w:rPr>
                <w:rFonts w:ascii="Times New Roman"/>
                <w:b w:val="false"/>
                <w:i w:val="false"/>
                <w:color w:val="000000"/>
                <w:sz w:val="20"/>
              </w:rPr>
              <w:t>анализа и статистики</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8(7292)430538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филиал</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Павлодарская</w:t>
            </w:r>
            <w:r>
              <w:br/>
            </w:r>
            <w:r>
              <w:rPr>
                <w:rFonts w:ascii="Times New Roman"/>
                <w:b w:val="false"/>
                <w:i w:val="false"/>
                <w:color w:val="000000"/>
                <w:sz w:val="20"/>
              </w:rPr>
              <w:t>
</w:t>
            </w:r>
            <w:r>
              <w:rPr>
                <w:rFonts w:ascii="Times New Roman"/>
                <w:b w:val="false"/>
                <w:i w:val="false"/>
                <w:color w:val="000000"/>
                <w:sz w:val="20"/>
              </w:rPr>
              <w:t>область, город Павлодар,</w:t>
            </w:r>
            <w:r>
              <w:br/>
            </w:r>
            <w:r>
              <w:rPr>
                <w:rFonts w:ascii="Times New Roman"/>
                <w:b w:val="false"/>
                <w:i w:val="false"/>
                <w:color w:val="000000"/>
                <w:sz w:val="20"/>
              </w:rPr>
              <w:t>
</w:t>
            </w:r>
            <w:r>
              <w:rPr>
                <w:rFonts w:ascii="Times New Roman"/>
                <w:b w:val="false"/>
                <w:i w:val="false"/>
                <w:color w:val="000000"/>
                <w:sz w:val="20"/>
              </w:rPr>
              <w:t>ул. Ак. Сатпаева, 44</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экономического</w:t>
            </w:r>
            <w:r>
              <w:br/>
            </w:r>
            <w:r>
              <w:rPr>
                <w:rFonts w:ascii="Times New Roman"/>
                <w:b w:val="false"/>
                <w:i w:val="false"/>
                <w:color w:val="000000"/>
                <w:sz w:val="20"/>
              </w:rPr>
              <w:t>
</w:t>
            </w:r>
            <w:r>
              <w:rPr>
                <w:rFonts w:ascii="Times New Roman"/>
                <w:b w:val="false"/>
                <w:i w:val="false"/>
                <w:color w:val="000000"/>
                <w:sz w:val="20"/>
              </w:rPr>
              <w:t>анализа и статистики</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8(7182)325648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Северо-Казахстанский филиал</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Северо-</w:t>
            </w:r>
            <w:r>
              <w:br/>
            </w:r>
            <w:r>
              <w:rPr>
                <w:rFonts w:ascii="Times New Roman"/>
                <w:b w:val="false"/>
                <w:i w:val="false"/>
                <w:color w:val="000000"/>
                <w:sz w:val="20"/>
              </w:rPr>
              <w:t>
</w:t>
            </w:r>
            <w:r>
              <w:rPr>
                <w:rFonts w:ascii="Times New Roman"/>
                <w:b w:val="false"/>
                <w:i w:val="false"/>
                <w:color w:val="000000"/>
                <w:sz w:val="20"/>
              </w:rPr>
              <w:t>Казахстанская область,</w:t>
            </w:r>
            <w:r>
              <w:br/>
            </w:r>
            <w:r>
              <w:rPr>
                <w:rFonts w:ascii="Times New Roman"/>
                <w:b w:val="false"/>
                <w:i w:val="false"/>
                <w:color w:val="000000"/>
                <w:sz w:val="20"/>
              </w:rPr>
              <w:t>
</w:t>
            </w:r>
            <w:r>
              <w:rPr>
                <w:rFonts w:ascii="Times New Roman"/>
                <w:b w:val="false"/>
                <w:i w:val="false"/>
                <w:color w:val="000000"/>
                <w:sz w:val="20"/>
              </w:rPr>
              <w:t>город Петропавловск,</w:t>
            </w:r>
            <w:r>
              <w:br/>
            </w:r>
            <w:r>
              <w:rPr>
                <w:rFonts w:ascii="Times New Roman"/>
                <w:b w:val="false"/>
                <w:i w:val="false"/>
                <w:color w:val="000000"/>
                <w:sz w:val="20"/>
              </w:rPr>
              <w:t>
</w:t>
            </w:r>
            <w:r>
              <w:rPr>
                <w:rFonts w:ascii="Times New Roman"/>
                <w:b w:val="false"/>
                <w:i w:val="false"/>
                <w:color w:val="000000"/>
                <w:sz w:val="20"/>
              </w:rPr>
              <w:t>ул. Конституции</w:t>
            </w:r>
            <w:r>
              <w:br/>
            </w:r>
            <w:r>
              <w:rPr>
                <w:rFonts w:ascii="Times New Roman"/>
                <w:b w:val="false"/>
                <w:i w:val="false"/>
                <w:color w:val="000000"/>
                <w:sz w:val="20"/>
              </w:rPr>
              <w:t>
</w:t>
            </w:r>
            <w:r>
              <w:rPr>
                <w:rFonts w:ascii="Times New Roman"/>
                <w:b w:val="false"/>
                <w:i w:val="false"/>
                <w:color w:val="000000"/>
                <w:sz w:val="20"/>
              </w:rPr>
              <w:t>Казахстана, 6</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экономического</w:t>
            </w:r>
            <w:r>
              <w:br/>
            </w:r>
            <w:r>
              <w:rPr>
                <w:rFonts w:ascii="Times New Roman"/>
                <w:b w:val="false"/>
                <w:i w:val="false"/>
                <w:color w:val="000000"/>
                <w:sz w:val="20"/>
              </w:rPr>
              <w:t>
</w:t>
            </w:r>
            <w:r>
              <w:rPr>
                <w:rFonts w:ascii="Times New Roman"/>
                <w:b w:val="false"/>
                <w:i w:val="false"/>
                <w:color w:val="000000"/>
                <w:sz w:val="20"/>
              </w:rPr>
              <w:t>анализа и статистики</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8(7152)465668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Южно-Казахстанский филиал</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160012, Южно-</w:t>
            </w:r>
            <w:r>
              <w:br/>
            </w:r>
            <w:r>
              <w:rPr>
                <w:rFonts w:ascii="Times New Roman"/>
                <w:b w:val="false"/>
                <w:i w:val="false"/>
                <w:color w:val="000000"/>
                <w:sz w:val="20"/>
              </w:rPr>
              <w:t>
</w:t>
            </w:r>
            <w:r>
              <w:rPr>
                <w:rFonts w:ascii="Times New Roman"/>
                <w:b w:val="false"/>
                <w:i w:val="false"/>
                <w:color w:val="000000"/>
                <w:sz w:val="20"/>
              </w:rPr>
              <w:t>Казахстанская область,</w:t>
            </w:r>
            <w:r>
              <w:br/>
            </w:r>
            <w:r>
              <w:rPr>
                <w:rFonts w:ascii="Times New Roman"/>
                <w:b w:val="false"/>
                <w:i w:val="false"/>
                <w:color w:val="000000"/>
                <w:sz w:val="20"/>
              </w:rPr>
              <w:t>
</w:t>
            </w:r>
            <w:r>
              <w:rPr>
                <w:rFonts w:ascii="Times New Roman"/>
                <w:b w:val="false"/>
                <w:i w:val="false"/>
                <w:color w:val="000000"/>
                <w:sz w:val="20"/>
              </w:rPr>
              <w:t>город Шымкент,</w:t>
            </w:r>
            <w:r>
              <w:br/>
            </w:r>
            <w:r>
              <w:rPr>
                <w:rFonts w:ascii="Times New Roman"/>
                <w:b w:val="false"/>
                <w:i w:val="false"/>
                <w:color w:val="000000"/>
                <w:sz w:val="20"/>
              </w:rPr>
              <w:t>
</w:t>
            </w:r>
            <w:r>
              <w:rPr>
                <w:rFonts w:ascii="Times New Roman"/>
                <w:b w:val="false"/>
                <w:i w:val="false"/>
                <w:color w:val="000000"/>
                <w:sz w:val="20"/>
              </w:rPr>
              <w:t>ул. Торекулова, 2</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экономического</w:t>
            </w:r>
            <w:r>
              <w:br/>
            </w:r>
            <w:r>
              <w:rPr>
                <w:rFonts w:ascii="Times New Roman"/>
                <w:b w:val="false"/>
                <w:i w:val="false"/>
                <w:color w:val="000000"/>
                <w:sz w:val="20"/>
              </w:rPr>
              <w:t>
</w:t>
            </w:r>
            <w:r>
              <w:rPr>
                <w:rFonts w:ascii="Times New Roman"/>
                <w:b w:val="false"/>
                <w:i w:val="false"/>
                <w:color w:val="000000"/>
                <w:sz w:val="20"/>
              </w:rPr>
              <w:t>анализа и статистики</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8(7252)212074</w:t>
            </w:r>
          </w:p>
        </w:tc>
      </w:tr>
    </w:tbl>
    <w:bookmarkStart w:name="z146" w:id="37"/>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свидетельства об уведомлении</w:t>
      </w:r>
      <w:r>
        <w:br/>
      </w:r>
      <w:r>
        <w:rPr>
          <w:rFonts w:ascii="Times New Roman"/>
          <w:b w:val="false"/>
          <w:i w:val="false"/>
          <w:color w:val="000000"/>
          <w:sz w:val="28"/>
        </w:rPr>
        <w:t xml:space="preserve">
о валютной операции"      </w:t>
      </w:r>
    </w:p>
    <w:bookmarkEnd w:id="37"/>
    <w:bookmarkStart w:name="z147" w:id="38"/>
    <w:p>
      <w:pPr>
        <w:spacing w:after="0"/>
        <w:ind w:left="0"/>
        <w:jc w:val="both"/>
      </w:pPr>
      <w:r>
        <w:rPr>
          <w:rFonts w:ascii="Times New Roman"/>
          <w:b w:val="false"/>
          <w:i w:val="false"/>
          <w:color w:val="000000"/>
          <w:sz w:val="28"/>
        </w:rPr>
        <w:t>
         </w:t>
      </w:r>
      <w:r>
        <w:rPr>
          <w:rFonts w:ascii="Times New Roman"/>
          <w:b/>
          <w:i w:val="false"/>
          <w:color w:val="000000"/>
          <w:sz w:val="28"/>
        </w:rPr>
        <w:t>Заявление на получение регистрационного свидетельства/</w:t>
      </w:r>
      <w:r>
        <w:br/>
      </w:r>
      <w:r>
        <w:rPr>
          <w:rFonts w:ascii="Times New Roman"/>
          <w:b w:val="false"/>
          <w:i w:val="false"/>
          <w:color w:val="000000"/>
          <w:sz w:val="28"/>
        </w:rPr>
        <w:t>
                  </w:t>
      </w:r>
      <w:r>
        <w:rPr>
          <w:rFonts w:ascii="Times New Roman"/>
          <w:b/>
          <w:i w:val="false"/>
          <w:color w:val="000000"/>
          <w:sz w:val="28"/>
        </w:rPr>
        <w:t>Уведомление о валютной операции</w:t>
      </w:r>
    </w:p>
    <w:bookmarkEnd w:id="38"/>
    <w:p>
      <w:pPr>
        <w:spacing w:after="0"/>
        <w:ind w:left="0"/>
        <w:jc w:val="both"/>
      </w:pPr>
      <w:r>
        <w:rPr>
          <w:rFonts w:ascii="Times New Roman"/>
          <w:b w:val="false"/>
          <w:i w:val="false"/>
          <w:color w:val="000000"/>
          <w:sz w:val="28"/>
        </w:rPr>
        <w:t>      от _________________________________________________________</w:t>
      </w:r>
      <w:r>
        <w:br/>
      </w:r>
      <w:r>
        <w:rPr>
          <w:rFonts w:ascii="Times New Roman"/>
          <w:b w:val="false"/>
          <w:i w:val="false"/>
          <w:color w:val="000000"/>
          <w:sz w:val="28"/>
        </w:rPr>
        <w:t>
         (наименование юридического лица/фамилия, имя, отчество</w:t>
      </w:r>
      <w:r>
        <w:br/>
      </w:r>
      <w:r>
        <w:rPr>
          <w:rFonts w:ascii="Times New Roman"/>
          <w:b w:val="false"/>
          <w:i w:val="false"/>
          <w:color w:val="000000"/>
          <w:sz w:val="28"/>
        </w:rPr>
        <w:t>
                          физического лица)</w:t>
      </w:r>
    </w:p>
    <w:p>
      <w:pPr>
        <w:spacing w:after="0"/>
        <w:ind w:left="0"/>
        <w:jc w:val="both"/>
      </w:pPr>
      <w:r>
        <w:rPr>
          <w:rFonts w:ascii="Times New Roman"/>
          <w:b w:val="false"/>
          <w:i w:val="false"/>
          <w:color w:val="000000"/>
          <w:sz w:val="28"/>
        </w:rPr>
        <w:t>      Код ОКПО ______________________ РНН __________________________</w:t>
      </w:r>
      <w:r>
        <w:br/>
      </w:r>
      <w:r>
        <w:rPr>
          <w:rFonts w:ascii="Times New Roman"/>
          <w:b w:val="false"/>
          <w:i w:val="false"/>
          <w:color w:val="000000"/>
          <w:sz w:val="28"/>
        </w:rPr>
        <w:t>
      ИИН ___________________________ БИН __________________________</w:t>
      </w:r>
      <w:r>
        <w:br/>
      </w:r>
      <w:r>
        <w:rPr>
          <w:rFonts w:ascii="Times New Roman"/>
          <w:b w:val="false"/>
          <w:i w:val="false"/>
          <w:color w:val="000000"/>
          <w:sz w:val="28"/>
        </w:rPr>
        <w:t>
               (при наличии)                     (при наличии)</w:t>
      </w:r>
      <w:r>
        <w:br/>
      </w:r>
      <w:r>
        <w:rPr>
          <w:rFonts w:ascii="Times New Roman"/>
          <w:b w:val="false"/>
          <w:i w:val="false"/>
          <w:color w:val="000000"/>
          <w:sz w:val="28"/>
        </w:rPr>
        <w:t>
      1. Валютный договор № ______________ от "__" _________ __ года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(наименование документа)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(цель и назначение)</w:t>
      </w:r>
      <w:r>
        <w:br/>
      </w:r>
      <w:r>
        <w:rPr>
          <w:rFonts w:ascii="Times New Roman"/>
          <w:b w:val="false"/>
          <w:i w:val="false"/>
          <w:color w:val="000000"/>
          <w:sz w:val="28"/>
        </w:rPr>
        <w:t>
      2. Представлены следующие документы в дополнение к валютному</w:t>
      </w:r>
      <w:r>
        <w:br/>
      </w:r>
      <w:r>
        <w:rPr>
          <w:rFonts w:ascii="Times New Roman"/>
          <w:b w:val="false"/>
          <w:i w:val="false"/>
          <w:color w:val="000000"/>
          <w:sz w:val="28"/>
        </w:rPr>
        <w:t>
договору (заполняется при подаче заявления на регистрацию)</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(наименование документа, номер, дата оформления)</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3. Резидент(ы)-участники валютного договора:</w:t>
      </w:r>
      <w:r>
        <w:br/>
      </w:r>
      <w:r>
        <w:rPr>
          <w:rFonts w:ascii="Times New Roman"/>
          <w:b w:val="false"/>
          <w:i w:val="false"/>
          <w:color w:val="000000"/>
          <w:sz w:val="28"/>
        </w:rPr>
        <w:t>
      Наименование юридического лица (фамилия, имя, отчество</w:t>
      </w:r>
      <w:r>
        <w:br/>
      </w:r>
      <w:r>
        <w:rPr>
          <w:rFonts w:ascii="Times New Roman"/>
          <w:b w:val="false"/>
          <w:i w:val="false"/>
          <w:color w:val="000000"/>
          <w:sz w:val="28"/>
        </w:rPr>
        <w:t>
физического лица)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Адрес 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 телефон ____________________________</w:t>
      </w:r>
      <w:r>
        <w:br/>
      </w:r>
      <w:r>
        <w:rPr>
          <w:rFonts w:ascii="Times New Roman"/>
          <w:b w:val="false"/>
          <w:i w:val="false"/>
          <w:color w:val="000000"/>
          <w:sz w:val="28"/>
        </w:rPr>
        <w:t>
      Обслуживающий банк(и) 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4. Нерезидент(ы)-участники валютного договора:</w:t>
      </w:r>
      <w:r>
        <w:br/>
      </w:r>
      <w:r>
        <w:rPr>
          <w:rFonts w:ascii="Times New Roman"/>
          <w:b w:val="false"/>
          <w:i w:val="false"/>
          <w:color w:val="000000"/>
          <w:sz w:val="28"/>
        </w:rPr>
        <w:t>
      Наименование юридического лица (фамилия, имя, отчество</w:t>
      </w:r>
      <w:r>
        <w:br/>
      </w:r>
      <w:r>
        <w:rPr>
          <w:rFonts w:ascii="Times New Roman"/>
          <w:b w:val="false"/>
          <w:i w:val="false"/>
          <w:color w:val="000000"/>
          <w:sz w:val="28"/>
        </w:rPr>
        <w:t>
физического лица) 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Уполномоченное лицо юридического лица 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Сектор экономики _____________________________________________</w:t>
      </w:r>
      <w:r>
        <w:br/>
      </w:r>
      <w:r>
        <w:rPr>
          <w:rFonts w:ascii="Times New Roman"/>
          <w:b w:val="false"/>
          <w:i w:val="false"/>
          <w:color w:val="000000"/>
          <w:sz w:val="28"/>
        </w:rPr>
        <w:t>
      Страна регистрации юридического лица (постоянного проживания</w:t>
      </w:r>
      <w:r>
        <w:br/>
      </w:r>
      <w:r>
        <w:rPr>
          <w:rFonts w:ascii="Times New Roman"/>
          <w:b w:val="false"/>
          <w:i w:val="false"/>
          <w:color w:val="000000"/>
          <w:sz w:val="28"/>
        </w:rPr>
        <w:t>
физического лица) __________________________________________________</w:t>
      </w:r>
      <w:r>
        <w:br/>
      </w:r>
      <w:r>
        <w:rPr>
          <w:rFonts w:ascii="Times New Roman"/>
          <w:b w:val="false"/>
          <w:i w:val="false"/>
          <w:color w:val="000000"/>
          <w:sz w:val="28"/>
        </w:rPr>
        <w:t>
      Адрес, банковские реквизиты 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5. Номера ранее выданных лицензий Национального Банка</w:t>
      </w:r>
      <w:r>
        <w:br/>
      </w:r>
      <w:r>
        <w:rPr>
          <w:rFonts w:ascii="Times New Roman"/>
          <w:b w:val="false"/>
          <w:i w:val="false"/>
          <w:color w:val="000000"/>
          <w:sz w:val="28"/>
        </w:rPr>
        <w:t>
Республики Казахстан по данному валютному договору 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6. Номера ранее выданных регистрационных свидетельств</w:t>
      </w:r>
      <w:r>
        <w:br/>
      </w:r>
      <w:r>
        <w:rPr>
          <w:rFonts w:ascii="Times New Roman"/>
          <w:b w:val="false"/>
          <w:i w:val="false"/>
          <w:color w:val="000000"/>
          <w:sz w:val="28"/>
        </w:rPr>
        <w:t>
Национального Банка по данному валютному договору 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7. Номера ранее выданных свидетельств об уведомлении</w:t>
      </w:r>
      <w:r>
        <w:br/>
      </w:r>
      <w:r>
        <w:rPr>
          <w:rFonts w:ascii="Times New Roman"/>
          <w:b w:val="false"/>
          <w:i w:val="false"/>
          <w:color w:val="000000"/>
          <w:sz w:val="28"/>
        </w:rPr>
        <w:t>
Национального Банка по данному валютному договору __________________</w:t>
      </w:r>
      <w:r>
        <w:br/>
      </w:r>
      <w:r>
        <w:rPr>
          <w:rFonts w:ascii="Times New Roman"/>
          <w:b w:val="false"/>
          <w:i w:val="false"/>
          <w:color w:val="000000"/>
          <w:sz w:val="28"/>
        </w:rPr>
        <w:t>
      8. Представлены следующие заполненные разделы (отметить):</w:t>
      </w:r>
      <w:r>
        <w:br/>
      </w:r>
      <w:r>
        <w:rPr>
          <w:rFonts w:ascii="Times New Roman"/>
          <w:b w:val="false"/>
          <w:i w:val="false"/>
          <w:color w:val="000000"/>
          <w:sz w:val="28"/>
        </w:rPr>
        <w:t>
      _____ Раздел 1. Коммерческие кредиты и финансовые займы</w:t>
      </w:r>
      <w:r>
        <w:br/>
      </w:r>
      <w:r>
        <w:rPr>
          <w:rFonts w:ascii="Times New Roman"/>
          <w:b w:val="false"/>
          <w:i w:val="false"/>
          <w:color w:val="000000"/>
          <w:sz w:val="28"/>
        </w:rPr>
        <w:t>
      _____ Раздел 2. Участие в уставном капитале, операции с ценными</w:t>
      </w:r>
      <w:r>
        <w:br/>
      </w:r>
      <w:r>
        <w:rPr>
          <w:rFonts w:ascii="Times New Roman"/>
          <w:b w:val="false"/>
          <w:i w:val="false"/>
          <w:color w:val="000000"/>
          <w:sz w:val="28"/>
        </w:rPr>
        <w:t>
бумагами и производными финансовыми инструментами</w:t>
      </w:r>
      <w:r>
        <w:br/>
      </w:r>
      <w:r>
        <w:rPr>
          <w:rFonts w:ascii="Times New Roman"/>
          <w:b w:val="false"/>
          <w:i w:val="false"/>
          <w:color w:val="000000"/>
          <w:sz w:val="28"/>
        </w:rPr>
        <w:t>
      _____ Раздел 3. Открытие счета в иностранном банке</w:t>
      </w:r>
      <w:r>
        <w:br/>
      </w:r>
      <w:r>
        <w:rPr>
          <w:rFonts w:ascii="Times New Roman"/>
          <w:b w:val="false"/>
          <w:i w:val="false"/>
          <w:color w:val="000000"/>
          <w:sz w:val="28"/>
        </w:rPr>
        <w:t>
     ______ Раздел 4. Другие операции движения капитала</w:t>
      </w:r>
    </w:p>
    <w:p>
      <w:pPr>
        <w:spacing w:after="0"/>
        <w:ind w:left="0"/>
        <w:jc w:val="both"/>
      </w:pPr>
      <w:r>
        <w:rPr>
          <w:rFonts w:ascii="Times New Roman"/>
          <w:b w:val="false"/>
          <w:i w:val="false"/>
          <w:color w:val="000000"/>
          <w:sz w:val="28"/>
        </w:rPr>
        <w:t>      Уполномоченное лицо заявителя:</w:t>
      </w:r>
    </w:p>
    <w:p>
      <w:pPr>
        <w:spacing w:after="0"/>
        <w:ind w:left="0"/>
        <w:jc w:val="both"/>
      </w:pPr>
      <w:r>
        <w:rPr>
          <w:rFonts w:ascii="Times New Roman"/>
          <w:b w:val="false"/>
          <w:i w:val="false"/>
          <w:color w:val="000000"/>
          <w:sz w:val="28"/>
        </w:rPr>
        <w:t>______________________   _________________________   _______________</w:t>
      </w:r>
      <w:r>
        <w:br/>
      </w:r>
      <w:r>
        <w:rPr>
          <w:rFonts w:ascii="Times New Roman"/>
          <w:b w:val="false"/>
          <w:i w:val="false"/>
          <w:color w:val="000000"/>
          <w:sz w:val="28"/>
        </w:rPr>
        <w:t>
   (должность)             (фамилия, имя, отчество)     (подпись)</w:t>
      </w:r>
    </w:p>
    <w:p>
      <w:pPr>
        <w:spacing w:after="0"/>
        <w:ind w:left="0"/>
        <w:jc w:val="both"/>
      </w:pPr>
      <w:r>
        <w:rPr>
          <w:rFonts w:ascii="Times New Roman"/>
          <w:b w:val="false"/>
          <w:i w:val="false"/>
          <w:color w:val="000000"/>
          <w:sz w:val="28"/>
        </w:rPr>
        <w:t>"__" _______ 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tblGrid>
      <w:tr>
        <w:trPr>
          <w:trHeight w:val="82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печати</w:t>
            </w:r>
          </w:p>
        </w:tc>
      </w:tr>
    </w:tbl>
    <w:p>
      <w:pPr>
        <w:spacing w:after="0"/>
        <w:ind w:left="0"/>
        <w:jc w:val="both"/>
      </w:pPr>
      <w:r>
        <w:rPr>
          <w:rFonts w:ascii="Times New Roman"/>
          <w:b w:val="false"/>
          <w:i w:val="false"/>
          <w:color w:val="000000"/>
          <w:sz w:val="28"/>
        </w:rPr>
        <w:t>            </w:t>
      </w:r>
      <w:r>
        <w:rPr>
          <w:rFonts w:ascii="Times New Roman"/>
          <w:b/>
          <w:i w:val="false"/>
          <w:color w:val="000000"/>
          <w:sz w:val="28"/>
        </w:rPr>
        <w:t>Раздел 1. Коммерческие кредиты и финансовые займы</w:t>
      </w:r>
    </w:p>
    <w:p>
      <w:pPr>
        <w:spacing w:after="0"/>
        <w:ind w:left="0"/>
        <w:jc w:val="both"/>
      </w:pPr>
      <w:r>
        <w:rPr>
          <w:rFonts w:ascii="Times New Roman"/>
          <w:b w:val="false"/>
          <w:i w:val="false"/>
          <w:color w:val="000000"/>
          <w:sz w:val="28"/>
        </w:rPr>
        <w:t>      1. Сумма валютного договора ___________________________________</w:t>
      </w:r>
      <w:r>
        <w:br/>
      </w:r>
      <w:r>
        <w:rPr>
          <w:rFonts w:ascii="Times New Roman"/>
          <w:b w:val="false"/>
          <w:i w:val="false"/>
          <w:color w:val="000000"/>
          <w:sz w:val="28"/>
        </w:rPr>
        <w:t>
                    (цифрами и прописью в валюте валютного договора)</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2. Валюта договора ___________________________________________</w:t>
      </w:r>
      <w:r>
        <w:br/>
      </w:r>
      <w:r>
        <w:rPr>
          <w:rFonts w:ascii="Times New Roman"/>
          <w:b w:val="false"/>
          <w:i w:val="false"/>
          <w:color w:val="000000"/>
          <w:sz w:val="28"/>
        </w:rPr>
        <w:t>
      3. Рамочное соглашение (при наличии) № __ от "__" ________ __</w:t>
      </w:r>
      <w:r>
        <w:br/>
      </w:r>
      <w:r>
        <w:rPr>
          <w:rFonts w:ascii="Times New Roman"/>
          <w:b w:val="false"/>
          <w:i w:val="false"/>
          <w:color w:val="000000"/>
          <w:sz w:val="28"/>
        </w:rPr>
        <w:t>
года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(наименование документа)</w:t>
      </w:r>
      <w:r>
        <w:br/>
      </w:r>
      <w:r>
        <w:rPr>
          <w:rFonts w:ascii="Times New Roman"/>
          <w:b w:val="false"/>
          <w:i w:val="false"/>
          <w:color w:val="000000"/>
          <w:sz w:val="28"/>
        </w:rPr>
        <w:t>
      4. Отношение резидента к нерезиденту (отметить):</w:t>
      </w:r>
      <w:r>
        <w:br/>
      </w:r>
      <w:r>
        <w:rPr>
          <w:rFonts w:ascii="Times New Roman"/>
          <w:b w:val="false"/>
          <w:i w:val="false"/>
          <w:color w:val="000000"/>
          <w:sz w:val="28"/>
        </w:rPr>
        <w:t>
      ____ прямой инвестор</w:t>
      </w:r>
      <w:r>
        <w:br/>
      </w:r>
      <w:r>
        <w:rPr>
          <w:rFonts w:ascii="Times New Roman"/>
          <w:b w:val="false"/>
          <w:i w:val="false"/>
          <w:color w:val="000000"/>
          <w:sz w:val="28"/>
        </w:rPr>
        <w:t>
      ____ объект прямого инвестирования</w:t>
      </w:r>
      <w:r>
        <w:br/>
      </w:r>
      <w:r>
        <w:rPr>
          <w:rFonts w:ascii="Times New Roman"/>
          <w:b w:val="false"/>
          <w:i w:val="false"/>
          <w:color w:val="000000"/>
          <w:sz w:val="28"/>
        </w:rPr>
        <w:t>
      ____ иное</w:t>
      </w:r>
      <w:r>
        <w:br/>
      </w:r>
      <w:r>
        <w:rPr>
          <w:rFonts w:ascii="Times New Roman"/>
          <w:b w:val="false"/>
          <w:i w:val="false"/>
          <w:color w:val="000000"/>
          <w:sz w:val="28"/>
        </w:rPr>
        <w:t>
      5. Ставка вознаграждения (интереса) за пользование кредитом</w:t>
      </w:r>
      <w:r>
        <w:br/>
      </w:r>
      <w:r>
        <w:rPr>
          <w:rFonts w:ascii="Times New Roman"/>
          <w:b w:val="false"/>
          <w:i w:val="false"/>
          <w:color w:val="000000"/>
          <w:sz w:val="28"/>
        </w:rPr>
        <w:t>
____ годовых (в случае плавающей процентной ставки указать базу ее</w:t>
      </w:r>
      <w:r>
        <w:br/>
      </w:r>
      <w:r>
        <w:rPr>
          <w:rFonts w:ascii="Times New Roman"/>
          <w:b w:val="false"/>
          <w:i w:val="false"/>
          <w:color w:val="000000"/>
          <w:sz w:val="28"/>
        </w:rPr>
        <w:t>
исчисления __________ и размер маржи _________)</w:t>
      </w:r>
      <w:r>
        <w:br/>
      </w:r>
      <w:r>
        <w:rPr>
          <w:rFonts w:ascii="Times New Roman"/>
          <w:b w:val="false"/>
          <w:i w:val="false"/>
          <w:color w:val="000000"/>
          <w:sz w:val="28"/>
        </w:rPr>
        <w:t>
      6. Ставка за просроченные платежи по основному долгу:</w:t>
      </w:r>
      <w:r>
        <w:br/>
      </w:r>
      <w:r>
        <w:rPr>
          <w:rFonts w:ascii="Times New Roman"/>
          <w:b w:val="false"/>
          <w:i w:val="false"/>
          <w:color w:val="000000"/>
          <w:sz w:val="28"/>
        </w:rPr>
        <w:t>
      за каждый день просрочки ____________________________________</w:t>
      </w:r>
      <w:r>
        <w:br/>
      </w:r>
      <w:r>
        <w:rPr>
          <w:rFonts w:ascii="Times New Roman"/>
          <w:b w:val="false"/>
          <w:i w:val="false"/>
          <w:color w:val="000000"/>
          <w:sz w:val="28"/>
        </w:rPr>
        <w:t>
      иное (расшифровать) _________________________________________</w:t>
      </w:r>
      <w:r>
        <w:br/>
      </w:r>
      <w:r>
        <w:rPr>
          <w:rFonts w:ascii="Times New Roman"/>
          <w:b w:val="false"/>
          <w:i w:val="false"/>
          <w:color w:val="000000"/>
          <w:sz w:val="28"/>
        </w:rPr>
        <w:t>
      7. Сопутствующие платежи (комиссия за организацию, за</w:t>
      </w:r>
      <w:r>
        <w:br/>
      </w:r>
      <w:r>
        <w:rPr>
          <w:rFonts w:ascii="Times New Roman"/>
          <w:b w:val="false"/>
          <w:i w:val="false"/>
          <w:color w:val="000000"/>
          <w:sz w:val="28"/>
        </w:rPr>
        <w:t>
управление, комиссия за обязательства и другое) 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(указать в относительных величинах (процент суммы кредита,</w:t>
      </w:r>
      <w:r>
        <w:br/>
      </w:r>
      <w:r>
        <w:rPr>
          <w:rFonts w:ascii="Times New Roman"/>
          <w:b w:val="false"/>
          <w:i w:val="false"/>
          <w:color w:val="000000"/>
          <w:sz w:val="28"/>
        </w:rPr>
        <w:t>
                     основного долга и т.п.)</w:t>
      </w:r>
      <w:r>
        <w:br/>
      </w:r>
      <w:r>
        <w:rPr>
          <w:rFonts w:ascii="Times New Roman"/>
          <w:b w:val="false"/>
          <w:i w:val="false"/>
          <w:color w:val="000000"/>
          <w:sz w:val="28"/>
        </w:rPr>
        <w:t>
      8. Краткая характеристика операции (инструкция по оплате, схема</w:t>
      </w:r>
      <w:r>
        <w:br/>
      </w:r>
      <w:r>
        <w:rPr>
          <w:rFonts w:ascii="Times New Roman"/>
          <w:b w:val="false"/>
          <w:i w:val="false"/>
          <w:color w:val="000000"/>
          <w:sz w:val="28"/>
        </w:rPr>
        <w:t>
движения средств и другое) 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8-1. Сведения об агенте (операторе, организаторе) (при</w:t>
      </w:r>
      <w:r>
        <w:br/>
      </w:r>
      <w:r>
        <w:rPr>
          <w:rFonts w:ascii="Times New Roman"/>
          <w:b w:val="false"/>
          <w:i w:val="false"/>
          <w:color w:val="000000"/>
          <w:sz w:val="28"/>
        </w:rPr>
        <w:t>
наличии):</w:t>
      </w:r>
      <w:r>
        <w:br/>
      </w:r>
      <w:r>
        <w:rPr>
          <w:rFonts w:ascii="Times New Roman"/>
          <w:b w:val="false"/>
          <w:i w:val="false"/>
          <w:color w:val="000000"/>
          <w:sz w:val="28"/>
        </w:rPr>
        <w:t>
      Резидент _________ Нерезидент _________ (отметить)</w:t>
      </w:r>
      <w:r>
        <w:br/>
      </w:r>
      <w:r>
        <w:rPr>
          <w:rFonts w:ascii="Times New Roman"/>
          <w:b w:val="false"/>
          <w:i w:val="false"/>
          <w:color w:val="000000"/>
          <w:sz w:val="28"/>
        </w:rPr>
        <w:t>
      Наименование юридического лица 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Информация о резиденте: адрес _______________________________</w:t>
      </w:r>
      <w:r>
        <w:br/>
      </w:r>
      <w:r>
        <w:rPr>
          <w:rFonts w:ascii="Times New Roman"/>
          <w:b w:val="false"/>
          <w:i w:val="false"/>
          <w:color w:val="000000"/>
          <w:sz w:val="28"/>
        </w:rPr>
        <w:t>
_________________________________ телефон _________________________</w:t>
      </w:r>
      <w:r>
        <w:br/>
      </w:r>
      <w:r>
        <w:rPr>
          <w:rFonts w:ascii="Times New Roman"/>
          <w:b w:val="false"/>
          <w:i w:val="false"/>
          <w:color w:val="000000"/>
          <w:sz w:val="28"/>
        </w:rPr>
        <w:t>
      Код ОКПО __________________ РНН/ИИН/БИН _____________________</w:t>
      </w:r>
      <w:r>
        <w:br/>
      </w:r>
      <w:r>
        <w:rPr>
          <w:rFonts w:ascii="Times New Roman"/>
          <w:b w:val="false"/>
          <w:i w:val="false"/>
          <w:color w:val="000000"/>
          <w:sz w:val="28"/>
        </w:rPr>
        <w:t>
      Информация о нерезиденте: страна регистрации ________________</w:t>
      </w:r>
      <w:r>
        <w:br/>
      </w:r>
      <w:r>
        <w:rPr>
          <w:rFonts w:ascii="Times New Roman"/>
          <w:b w:val="false"/>
          <w:i w:val="false"/>
          <w:color w:val="000000"/>
          <w:sz w:val="28"/>
        </w:rPr>
        <w:t>
      8-2. Наличие особых условий (отметить):</w:t>
      </w:r>
      <w:r>
        <w:br/>
      </w:r>
      <w:r>
        <w:rPr>
          <w:rFonts w:ascii="Times New Roman"/>
          <w:b w:val="false"/>
          <w:i w:val="false"/>
          <w:color w:val="000000"/>
          <w:sz w:val="28"/>
        </w:rPr>
        <w:t>
      ____ право заемщика на пролонгацию</w:t>
      </w:r>
      <w:r>
        <w:br/>
      </w:r>
      <w:r>
        <w:rPr>
          <w:rFonts w:ascii="Times New Roman"/>
          <w:b w:val="false"/>
          <w:i w:val="false"/>
          <w:color w:val="000000"/>
          <w:sz w:val="28"/>
        </w:rPr>
        <w:t>
      ____ право заемщика на досрочное погашение</w:t>
      </w:r>
      <w:r>
        <w:br/>
      </w:r>
      <w:r>
        <w:rPr>
          <w:rFonts w:ascii="Times New Roman"/>
          <w:b w:val="false"/>
          <w:i w:val="false"/>
          <w:color w:val="000000"/>
          <w:sz w:val="28"/>
        </w:rPr>
        <w:t xml:space="preserve">
      ____ право кредитора требовать досрочного погашения </w:t>
      </w:r>
      <w:r>
        <w:br/>
      </w:r>
      <w:r>
        <w:rPr>
          <w:rFonts w:ascii="Times New Roman"/>
          <w:b w:val="false"/>
          <w:i w:val="false"/>
          <w:color w:val="000000"/>
          <w:sz w:val="28"/>
        </w:rPr>
        <w:t>
задолженности</w:t>
      </w:r>
      <w:r>
        <w:br/>
      </w:r>
      <w:r>
        <w:rPr>
          <w:rFonts w:ascii="Times New Roman"/>
          <w:b w:val="false"/>
          <w:i w:val="false"/>
          <w:color w:val="000000"/>
          <w:sz w:val="28"/>
        </w:rPr>
        <w:t>
      ____ прочее (расшифровать) 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9. Сведения о контрактах, финансируемых в рамках данного</w:t>
      </w:r>
      <w:r>
        <w:br/>
      </w:r>
      <w:r>
        <w:rPr>
          <w:rFonts w:ascii="Times New Roman"/>
          <w:b w:val="false"/>
          <w:i w:val="false"/>
          <w:color w:val="000000"/>
          <w:sz w:val="28"/>
        </w:rPr>
        <w:t>
валютного договора (если есть, заполняется банками и иными</w:t>
      </w:r>
      <w:r>
        <w:br/>
      </w:r>
      <w:r>
        <w:rPr>
          <w:rFonts w:ascii="Times New Roman"/>
          <w:b w:val="false"/>
          <w:i w:val="false"/>
          <w:color w:val="000000"/>
          <w:sz w:val="28"/>
        </w:rPr>
        <w:t>
финансовыми институтами при уведомлении о собственных операциях):</w:t>
      </w:r>
      <w:r>
        <w:br/>
      </w:r>
      <w:r>
        <w:rPr>
          <w:rFonts w:ascii="Times New Roman"/>
          <w:b w:val="false"/>
          <w:i w:val="false"/>
          <w:color w:val="000000"/>
          <w:sz w:val="28"/>
        </w:rPr>
        <w:t>
      9.1. Сведения об аппликанте (клиенте банка или иного</w:t>
      </w:r>
      <w:r>
        <w:br/>
      </w:r>
      <w:r>
        <w:rPr>
          <w:rFonts w:ascii="Times New Roman"/>
          <w:b w:val="false"/>
          <w:i w:val="false"/>
          <w:color w:val="000000"/>
          <w:sz w:val="28"/>
        </w:rPr>
        <w:t>
финансового института, запрашивающего финансирование):</w:t>
      </w:r>
      <w:r>
        <w:br/>
      </w:r>
      <w:r>
        <w:rPr>
          <w:rFonts w:ascii="Times New Roman"/>
          <w:b w:val="false"/>
          <w:i w:val="false"/>
          <w:color w:val="000000"/>
          <w:sz w:val="28"/>
        </w:rPr>
        <w:t>
      Резидент _________ Нерезидент _________ (отметить)</w:t>
      </w:r>
      <w:r>
        <w:br/>
      </w:r>
      <w:r>
        <w:rPr>
          <w:rFonts w:ascii="Times New Roman"/>
          <w:b w:val="false"/>
          <w:i w:val="false"/>
          <w:color w:val="000000"/>
          <w:sz w:val="28"/>
        </w:rPr>
        <w:t>
      Наименование юридического лица ________________________________</w:t>
      </w:r>
      <w:r>
        <w:br/>
      </w:r>
      <w:r>
        <w:rPr>
          <w:rFonts w:ascii="Times New Roman"/>
          <w:b w:val="false"/>
          <w:i w:val="false"/>
          <w:color w:val="000000"/>
          <w:sz w:val="28"/>
        </w:rPr>
        <w:t>
(фамилия, имя, отчество физического лица) ___________________________</w:t>
      </w:r>
      <w:r>
        <w:br/>
      </w:r>
      <w:r>
        <w:rPr>
          <w:rFonts w:ascii="Times New Roman"/>
          <w:b w:val="false"/>
          <w:i w:val="false"/>
          <w:color w:val="000000"/>
          <w:sz w:val="28"/>
        </w:rPr>
        <w:t>
      Информация о резиденте: адрес 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 телефон ____________________________</w:t>
      </w:r>
      <w:r>
        <w:br/>
      </w:r>
      <w:r>
        <w:rPr>
          <w:rFonts w:ascii="Times New Roman"/>
          <w:b w:val="false"/>
          <w:i w:val="false"/>
          <w:color w:val="000000"/>
          <w:sz w:val="28"/>
        </w:rPr>
        <w:t>
      Код ОКПО _________________ РНН/ИИН/БИН ________________________</w:t>
      </w:r>
      <w:r>
        <w:br/>
      </w:r>
      <w:r>
        <w:rPr>
          <w:rFonts w:ascii="Times New Roman"/>
          <w:b w:val="false"/>
          <w:i w:val="false"/>
          <w:color w:val="000000"/>
          <w:sz w:val="28"/>
        </w:rPr>
        <w:t>
      Информация о нерезиденте: страна регистрации юридического лица</w:t>
      </w:r>
      <w:r>
        <w:br/>
      </w:r>
      <w:r>
        <w:rPr>
          <w:rFonts w:ascii="Times New Roman"/>
          <w:b w:val="false"/>
          <w:i w:val="false"/>
          <w:color w:val="000000"/>
          <w:sz w:val="28"/>
        </w:rPr>
        <w:t>
(постоянного проживания физического лица) ___________________________</w:t>
      </w:r>
      <w:r>
        <w:br/>
      </w:r>
      <w:r>
        <w:rPr>
          <w:rFonts w:ascii="Times New Roman"/>
          <w:b w:val="false"/>
          <w:i w:val="false"/>
          <w:color w:val="000000"/>
          <w:sz w:val="28"/>
        </w:rPr>
        <w:t>
      9.2. Сведения о финансируемых контрактах:</w:t>
      </w:r>
      <w:r>
        <w:br/>
      </w:r>
      <w:r>
        <w:rPr>
          <w:rFonts w:ascii="Times New Roman"/>
          <w:b w:val="false"/>
          <w:i w:val="false"/>
          <w:color w:val="000000"/>
          <w:sz w:val="28"/>
        </w:rPr>
        <w:t>
      Номер контракта _________________ дата ________________________</w:t>
      </w:r>
      <w:r>
        <w:br/>
      </w:r>
      <w:r>
        <w:rPr>
          <w:rFonts w:ascii="Times New Roman"/>
          <w:b w:val="false"/>
          <w:i w:val="false"/>
          <w:color w:val="000000"/>
          <w:sz w:val="28"/>
        </w:rPr>
        <w:t>
      Цель и назначение контракта 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Сумма контракта _____________________ валюта __________________</w:t>
      </w:r>
      <w:r>
        <w:br/>
      </w:r>
      <w:r>
        <w:rPr>
          <w:rFonts w:ascii="Times New Roman"/>
          <w:b w:val="false"/>
          <w:i w:val="false"/>
          <w:color w:val="000000"/>
          <w:sz w:val="28"/>
        </w:rPr>
        <w:t>
                     (тысяч единиц валюты)</w:t>
      </w:r>
      <w:r>
        <w:br/>
      </w:r>
      <w:r>
        <w:rPr>
          <w:rFonts w:ascii="Times New Roman"/>
          <w:b w:val="false"/>
          <w:i w:val="false"/>
          <w:color w:val="000000"/>
          <w:sz w:val="28"/>
        </w:rPr>
        <w:t>
      Номер паспорта сделки для сделок, подпадающих под экспортно-</w:t>
      </w:r>
      <w:r>
        <w:br/>
      </w:r>
      <w:r>
        <w:rPr>
          <w:rFonts w:ascii="Times New Roman"/>
          <w:b w:val="false"/>
          <w:i w:val="false"/>
          <w:color w:val="000000"/>
          <w:sz w:val="28"/>
        </w:rPr>
        <w:t>
импортный валютный контроль _________________________________________</w:t>
      </w:r>
      <w:r>
        <w:br/>
      </w:r>
      <w:r>
        <w:rPr>
          <w:rFonts w:ascii="Times New Roman"/>
          <w:b w:val="false"/>
          <w:i w:val="false"/>
          <w:color w:val="000000"/>
          <w:sz w:val="28"/>
        </w:rPr>
        <w:t>
      9.3. Сведения о бенефициаре (участнике контракта):</w:t>
      </w:r>
      <w:r>
        <w:br/>
      </w:r>
      <w:r>
        <w:rPr>
          <w:rFonts w:ascii="Times New Roman"/>
          <w:b w:val="false"/>
          <w:i w:val="false"/>
          <w:color w:val="000000"/>
          <w:sz w:val="28"/>
        </w:rPr>
        <w:t>
      Резидент __________ Нерезидент ___________ (отметить)</w:t>
      </w:r>
      <w:r>
        <w:br/>
      </w:r>
      <w:r>
        <w:rPr>
          <w:rFonts w:ascii="Times New Roman"/>
          <w:b w:val="false"/>
          <w:i w:val="false"/>
          <w:color w:val="000000"/>
          <w:sz w:val="28"/>
        </w:rPr>
        <w:t>
      Наименование юридического лица ________________________________</w:t>
      </w:r>
      <w:r>
        <w:br/>
      </w:r>
      <w:r>
        <w:rPr>
          <w:rFonts w:ascii="Times New Roman"/>
          <w:b w:val="false"/>
          <w:i w:val="false"/>
          <w:color w:val="000000"/>
          <w:sz w:val="28"/>
        </w:rPr>
        <w:t>
      (фамилия, имя, отчество физического лица) _____________________</w:t>
      </w:r>
      <w:r>
        <w:br/>
      </w:r>
      <w:r>
        <w:rPr>
          <w:rFonts w:ascii="Times New Roman"/>
          <w:b w:val="false"/>
          <w:i w:val="false"/>
          <w:color w:val="000000"/>
          <w:sz w:val="28"/>
        </w:rPr>
        <w:t>
      Информация о резиденте: адрес _________________________________</w:t>
      </w:r>
      <w:r>
        <w:br/>
      </w:r>
      <w:r>
        <w:rPr>
          <w:rFonts w:ascii="Times New Roman"/>
          <w:b w:val="false"/>
          <w:i w:val="false"/>
          <w:color w:val="000000"/>
          <w:sz w:val="28"/>
        </w:rPr>
        <w:t>
      ____________________________ телефон __________________________</w:t>
      </w:r>
      <w:r>
        <w:br/>
      </w:r>
      <w:r>
        <w:rPr>
          <w:rFonts w:ascii="Times New Roman"/>
          <w:b w:val="false"/>
          <w:i w:val="false"/>
          <w:color w:val="000000"/>
          <w:sz w:val="28"/>
        </w:rPr>
        <w:t>
      Код ОКПО ___________________ РНН/ИИН/БИН ______________________</w:t>
      </w:r>
      <w:r>
        <w:br/>
      </w:r>
      <w:r>
        <w:rPr>
          <w:rFonts w:ascii="Times New Roman"/>
          <w:b w:val="false"/>
          <w:i w:val="false"/>
          <w:color w:val="000000"/>
          <w:sz w:val="28"/>
        </w:rPr>
        <w:t>
      Информация о нерезиденте: страна регистрации юридического лица</w:t>
      </w:r>
      <w:r>
        <w:br/>
      </w:r>
      <w:r>
        <w:rPr>
          <w:rFonts w:ascii="Times New Roman"/>
          <w:b w:val="false"/>
          <w:i w:val="false"/>
          <w:color w:val="000000"/>
          <w:sz w:val="28"/>
        </w:rPr>
        <w:t>
(постоянного проживания физического лица) ___________________________</w:t>
      </w:r>
      <w:r>
        <w:br/>
      </w:r>
      <w:r>
        <w:rPr>
          <w:rFonts w:ascii="Times New Roman"/>
          <w:b w:val="false"/>
          <w:i w:val="false"/>
          <w:color w:val="000000"/>
          <w:sz w:val="28"/>
        </w:rPr>
        <w:t>
      9.4. Форма финансирования банка или иного финансового института</w:t>
      </w:r>
      <w:r>
        <w:br/>
      </w:r>
      <w:r>
        <w:rPr>
          <w:rFonts w:ascii="Times New Roman"/>
          <w:b w:val="false"/>
          <w:i w:val="false"/>
          <w:color w:val="000000"/>
          <w:sz w:val="28"/>
        </w:rPr>
        <w:t>
кредитором (отметить):</w:t>
      </w:r>
      <w:r>
        <w:br/>
      </w:r>
      <w:r>
        <w:rPr>
          <w:rFonts w:ascii="Times New Roman"/>
          <w:b w:val="false"/>
          <w:i w:val="false"/>
          <w:color w:val="000000"/>
          <w:sz w:val="28"/>
        </w:rPr>
        <w:t>
      _____ поступление средств на счет банка или иного финансового</w:t>
      </w:r>
      <w:r>
        <w:br/>
      </w:r>
      <w:r>
        <w:rPr>
          <w:rFonts w:ascii="Times New Roman"/>
          <w:b w:val="false"/>
          <w:i w:val="false"/>
          <w:color w:val="000000"/>
          <w:sz w:val="28"/>
        </w:rPr>
        <w:t>
института,</w:t>
      </w:r>
      <w:r>
        <w:br/>
      </w:r>
      <w:r>
        <w:rPr>
          <w:rFonts w:ascii="Times New Roman"/>
          <w:b w:val="false"/>
          <w:i w:val="false"/>
          <w:color w:val="000000"/>
          <w:sz w:val="28"/>
        </w:rPr>
        <w:t>
      _____ оплата кредитором бенефициару,</w:t>
      </w:r>
      <w:r>
        <w:br/>
      </w:r>
      <w:r>
        <w:rPr>
          <w:rFonts w:ascii="Times New Roman"/>
          <w:b w:val="false"/>
          <w:i w:val="false"/>
          <w:color w:val="000000"/>
          <w:sz w:val="28"/>
        </w:rPr>
        <w:t>
      _____ иное (расшифровать)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10. График поступления средств и погашения задолженности</w:t>
      </w:r>
    </w:p>
    <w:p>
      <w:pPr>
        <w:spacing w:after="0"/>
        <w:ind w:left="0"/>
        <w:jc w:val="both"/>
      </w:pPr>
      <w:r>
        <w:rPr>
          <w:rFonts w:ascii="Times New Roman"/>
          <w:b w:val="false"/>
          <w:i w:val="false"/>
          <w:color w:val="000000"/>
          <w:sz w:val="28"/>
        </w:rPr>
        <w:t>                                       тысяч единиц валюты договора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1"/>
        <w:gridCol w:w="2128"/>
        <w:gridCol w:w="3132"/>
        <w:gridCol w:w="2560"/>
        <w:gridCol w:w="272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Поступление средств по</w:t>
            </w:r>
            <w:r>
              <w:br/>
            </w:r>
            <w:r>
              <w:rPr>
                <w:rFonts w:ascii="Times New Roman"/>
                <w:b w:val="false"/>
                <w:i w:val="false"/>
                <w:color w:val="000000"/>
                <w:sz w:val="20"/>
              </w:rPr>
              <w:t>
</w:t>
            </w:r>
            <w:r>
              <w:rPr>
                <w:rFonts w:ascii="Times New Roman"/>
                <w:b w:val="false"/>
                <w:i w:val="false"/>
                <w:color w:val="000000"/>
                <w:sz w:val="20"/>
              </w:rPr>
              <w:t>кредиту заемщику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Платежи по обслуживанию кредита заемщиком</w:t>
            </w:r>
          </w:p>
        </w:tc>
      </w:tr>
      <w:tr>
        <w:trPr>
          <w:trHeight w:val="30" w:hRule="atLeast"/>
        </w:trPr>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w:t>
            </w:r>
            <w:r>
              <w:br/>
            </w:r>
            <w:r>
              <w:rPr>
                <w:rFonts w:ascii="Times New Roman"/>
                <w:b w:val="false"/>
                <w:i w:val="false"/>
                <w:color w:val="000000"/>
                <w:sz w:val="20"/>
              </w:rPr>
              <w:t>
</w:t>
            </w:r>
            <w:r>
              <w:rPr>
                <w:rFonts w:ascii="Times New Roman"/>
                <w:b w:val="false"/>
                <w:i w:val="false"/>
                <w:color w:val="000000"/>
                <w:sz w:val="20"/>
              </w:rPr>
              <w:t>основного долга</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w:t>
            </w:r>
            <w:r>
              <w:br/>
            </w:r>
            <w:r>
              <w:rPr>
                <w:rFonts w:ascii="Times New Roman"/>
                <w:b w:val="false"/>
                <w:i w:val="false"/>
                <w:color w:val="000000"/>
                <w:sz w:val="20"/>
              </w:rPr>
              <w:t>
</w:t>
            </w:r>
            <w:r>
              <w:rPr>
                <w:rFonts w:ascii="Times New Roman"/>
                <w:b w:val="false"/>
                <w:i w:val="false"/>
                <w:color w:val="000000"/>
                <w:sz w:val="20"/>
              </w:rPr>
              <w:t>вознаграждения</w:t>
            </w:r>
          </w:p>
        </w:tc>
      </w:tr>
      <w:tr>
        <w:trPr>
          <w:trHeight w:val="30" w:hRule="atLeast"/>
        </w:trPr>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на</w:t>
            </w:r>
            <w:r>
              <w:br/>
            </w:r>
            <w:r>
              <w:rPr>
                <w:rFonts w:ascii="Times New Roman"/>
                <w:b w:val="false"/>
                <w:i w:val="false"/>
                <w:color w:val="000000"/>
                <w:sz w:val="20"/>
              </w:rPr>
              <w:t>
</w:t>
            </w:r>
            <w:r>
              <w:rPr>
                <w:rFonts w:ascii="Times New Roman"/>
                <w:b w:val="false"/>
                <w:i w:val="false"/>
                <w:color w:val="000000"/>
                <w:sz w:val="20"/>
              </w:rPr>
              <w:t>дату подачи</w:t>
            </w:r>
            <w:r>
              <w:br/>
            </w:r>
            <w:r>
              <w:rPr>
                <w:rFonts w:ascii="Times New Roman"/>
                <w:b w:val="false"/>
                <w:i w:val="false"/>
                <w:color w:val="000000"/>
                <w:sz w:val="20"/>
              </w:rPr>
              <w:t>
</w:t>
            </w:r>
            <w:r>
              <w:rPr>
                <w:rFonts w:ascii="Times New Roman"/>
                <w:b w:val="false"/>
                <w:i w:val="false"/>
                <w:color w:val="000000"/>
                <w:sz w:val="20"/>
              </w:rPr>
              <w:t>заявления</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на дату</w:t>
            </w:r>
            <w:r>
              <w:br/>
            </w:r>
            <w:r>
              <w:rPr>
                <w:rFonts w:ascii="Times New Roman"/>
                <w:b w:val="false"/>
                <w:i w:val="false"/>
                <w:color w:val="000000"/>
                <w:sz w:val="20"/>
              </w:rPr>
              <w:t>
</w:t>
            </w:r>
            <w:r>
              <w:rPr>
                <w:rFonts w:ascii="Times New Roman"/>
                <w:b w:val="false"/>
                <w:i w:val="false"/>
                <w:color w:val="000000"/>
                <w:sz w:val="20"/>
              </w:rPr>
              <w:t>подачи заявления</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11. примечание 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left"/>
      </w:pPr>
      <w:r>
        <w:rPr>
          <w:rFonts w:ascii="Times New Roman"/>
          <w:b/>
          <w:i w:val="false"/>
          <w:color w:val="000000"/>
        </w:rPr>
        <w:t xml:space="preserve"> Раздел 2. Участие в уставном капитале, операции с ценными</w:t>
      </w:r>
      <w:r>
        <w:br/>
      </w:r>
      <w:r>
        <w:rPr>
          <w:rFonts w:ascii="Times New Roman"/>
          <w:b/>
          <w:i w:val="false"/>
          <w:color w:val="000000"/>
        </w:rPr>
        <w:t>
бумагами и производными финансовыми инструментами</w:t>
      </w:r>
    </w:p>
    <w:p>
      <w:pPr>
        <w:spacing w:after="0"/>
        <w:ind w:left="0"/>
        <w:jc w:val="both"/>
      </w:pPr>
      <w:r>
        <w:rPr>
          <w:rFonts w:ascii="Times New Roman"/>
          <w:b w:val="false"/>
          <w:i w:val="false"/>
          <w:color w:val="000000"/>
          <w:sz w:val="28"/>
        </w:rPr>
        <w:t>      1. Тип операции (отметить):</w:t>
      </w:r>
      <w:r>
        <w:br/>
      </w:r>
      <w:r>
        <w:rPr>
          <w:rFonts w:ascii="Times New Roman"/>
          <w:b w:val="false"/>
          <w:i w:val="false"/>
          <w:color w:val="000000"/>
          <w:sz w:val="28"/>
        </w:rPr>
        <w:t>
      1) _____ прямые инвестиции за границу,</w:t>
      </w:r>
      <w:r>
        <w:br/>
      </w:r>
      <w:r>
        <w:rPr>
          <w:rFonts w:ascii="Times New Roman"/>
          <w:b w:val="false"/>
          <w:i w:val="false"/>
          <w:color w:val="000000"/>
          <w:sz w:val="28"/>
        </w:rPr>
        <w:t>
      2) _____ прямые инвестиции в Республику Казахстан,</w:t>
      </w:r>
      <w:r>
        <w:br/>
      </w:r>
      <w:r>
        <w:rPr>
          <w:rFonts w:ascii="Times New Roman"/>
          <w:b w:val="false"/>
          <w:i w:val="false"/>
          <w:color w:val="000000"/>
          <w:sz w:val="28"/>
        </w:rPr>
        <w:t>
      3) _____ приобретение резидентами акций эмитентов-нерезидентов</w:t>
      </w:r>
      <w:r>
        <w:br/>
      </w:r>
      <w:r>
        <w:rPr>
          <w:rFonts w:ascii="Times New Roman"/>
          <w:b w:val="false"/>
          <w:i w:val="false"/>
          <w:color w:val="000000"/>
          <w:sz w:val="28"/>
        </w:rPr>
        <w:t>
(за исключением прямых инвестиций),</w:t>
      </w:r>
      <w:r>
        <w:br/>
      </w:r>
      <w:r>
        <w:rPr>
          <w:rFonts w:ascii="Times New Roman"/>
          <w:b w:val="false"/>
          <w:i w:val="false"/>
          <w:color w:val="000000"/>
          <w:sz w:val="28"/>
        </w:rPr>
        <w:t>
      4) _____ приобретение нерезидентами акций эмитентов-резидентов</w:t>
      </w:r>
      <w:r>
        <w:br/>
      </w:r>
      <w:r>
        <w:rPr>
          <w:rFonts w:ascii="Times New Roman"/>
          <w:b w:val="false"/>
          <w:i w:val="false"/>
          <w:color w:val="000000"/>
          <w:sz w:val="28"/>
        </w:rPr>
        <w:t>
(за исключением прямых инвестиций),</w:t>
      </w:r>
      <w:r>
        <w:br/>
      </w:r>
      <w:r>
        <w:rPr>
          <w:rFonts w:ascii="Times New Roman"/>
          <w:b w:val="false"/>
          <w:i w:val="false"/>
          <w:color w:val="000000"/>
          <w:sz w:val="28"/>
        </w:rPr>
        <w:t>
      5) _____ приобретение резидентами иных ценных бумаг</w:t>
      </w:r>
      <w:r>
        <w:br/>
      </w:r>
      <w:r>
        <w:rPr>
          <w:rFonts w:ascii="Times New Roman"/>
          <w:b w:val="false"/>
          <w:i w:val="false"/>
          <w:color w:val="000000"/>
          <w:sz w:val="28"/>
        </w:rPr>
        <w:t>
эмитентов-нерезидентов и паев инвестиционных фондов нерезидентов,</w:t>
      </w:r>
      <w:r>
        <w:br/>
      </w:r>
      <w:r>
        <w:rPr>
          <w:rFonts w:ascii="Times New Roman"/>
          <w:b w:val="false"/>
          <w:i w:val="false"/>
          <w:color w:val="000000"/>
          <w:sz w:val="28"/>
        </w:rPr>
        <w:t>
      6) _____ приобретение нерезидентами иных ценных бумаг</w:t>
      </w:r>
      <w:r>
        <w:br/>
      </w:r>
      <w:r>
        <w:rPr>
          <w:rFonts w:ascii="Times New Roman"/>
          <w:b w:val="false"/>
          <w:i w:val="false"/>
          <w:color w:val="000000"/>
          <w:sz w:val="28"/>
        </w:rPr>
        <w:t>
эмитентов-резидентов и паев инвестиционных фондов резидентов,</w:t>
      </w:r>
      <w:r>
        <w:br/>
      </w:r>
      <w:r>
        <w:rPr>
          <w:rFonts w:ascii="Times New Roman"/>
          <w:b w:val="false"/>
          <w:i w:val="false"/>
          <w:color w:val="000000"/>
          <w:sz w:val="28"/>
        </w:rPr>
        <w:t>
      7) _____ внесение резидентами вкладов в целях обеспечения</w:t>
      </w:r>
      <w:r>
        <w:br/>
      </w:r>
      <w:r>
        <w:rPr>
          <w:rFonts w:ascii="Times New Roman"/>
          <w:b w:val="false"/>
          <w:i w:val="false"/>
          <w:color w:val="000000"/>
          <w:sz w:val="28"/>
        </w:rPr>
        <w:t>
участия в уставном капитале нерезидентов (за исключением прямых</w:t>
      </w:r>
      <w:r>
        <w:br/>
      </w:r>
      <w:r>
        <w:rPr>
          <w:rFonts w:ascii="Times New Roman"/>
          <w:b w:val="false"/>
          <w:i w:val="false"/>
          <w:color w:val="000000"/>
          <w:sz w:val="28"/>
        </w:rPr>
        <w:t>
инвестиций),</w:t>
      </w:r>
      <w:r>
        <w:br/>
      </w:r>
      <w:r>
        <w:rPr>
          <w:rFonts w:ascii="Times New Roman"/>
          <w:b w:val="false"/>
          <w:i w:val="false"/>
          <w:color w:val="000000"/>
          <w:sz w:val="28"/>
        </w:rPr>
        <w:t>
      8) _____ внесение нерезидентами вкладов в целях обеспечения</w:t>
      </w:r>
      <w:r>
        <w:br/>
      </w:r>
      <w:r>
        <w:rPr>
          <w:rFonts w:ascii="Times New Roman"/>
          <w:b w:val="false"/>
          <w:i w:val="false"/>
          <w:color w:val="000000"/>
          <w:sz w:val="28"/>
        </w:rPr>
        <w:t>
участия в уставном капитале резидентов (за исключением прямых</w:t>
      </w:r>
      <w:r>
        <w:br/>
      </w:r>
      <w:r>
        <w:rPr>
          <w:rFonts w:ascii="Times New Roman"/>
          <w:b w:val="false"/>
          <w:i w:val="false"/>
          <w:color w:val="000000"/>
          <w:sz w:val="28"/>
        </w:rPr>
        <w:t>
инвестиций),</w:t>
      </w:r>
      <w:r>
        <w:br/>
      </w:r>
      <w:r>
        <w:rPr>
          <w:rFonts w:ascii="Times New Roman"/>
          <w:b w:val="false"/>
          <w:i w:val="false"/>
          <w:color w:val="000000"/>
          <w:sz w:val="28"/>
        </w:rPr>
        <w:t>
      9) _____ размещение ценных бумаг эмитентов-нерезидентов,</w:t>
      </w:r>
      <w:r>
        <w:br/>
      </w:r>
      <w:r>
        <w:rPr>
          <w:rFonts w:ascii="Times New Roman"/>
          <w:b w:val="false"/>
          <w:i w:val="false"/>
          <w:color w:val="000000"/>
          <w:sz w:val="28"/>
        </w:rPr>
        <w:t>
выпущенных в соответствии с законодательством Республики Казахстан,</w:t>
      </w:r>
      <w:r>
        <w:br/>
      </w:r>
      <w:r>
        <w:rPr>
          <w:rFonts w:ascii="Times New Roman"/>
          <w:b w:val="false"/>
          <w:i w:val="false"/>
          <w:color w:val="000000"/>
          <w:sz w:val="28"/>
        </w:rPr>
        <w:t>
      10) ____ размещение ценных бумаг эмитентов-резидентов,</w:t>
      </w:r>
      <w:r>
        <w:br/>
      </w:r>
      <w:r>
        <w:rPr>
          <w:rFonts w:ascii="Times New Roman"/>
          <w:b w:val="false"/>
          <w:i w:val="false"/>
          <w:color w:val="000000"/>
          <w:sz w:val="28"/>
        </w:rPr>
        <w:t>
выпущенных в соответствии с законодательством других государств и на</w:t>
      </w:r>
      <w:r>
        <w:br/>
      </w:r>
      <w:r>
        <w:rPr>
          <w:rFonts w:ascii="Times New Roman"/>
          <w:b w:val="false"/>
          <w:i w:val="false"/>
          <w:color w:val="000000"/>
          <w:sz w:val="28"/>
        </w:rPr>
        <w:t>
их территории,</w:t>
      </w:r>
      <w:r>
        <w:br/>
      </w:r>
      <w:r>
        <w:rPr>
          <w:rFonts w:ascii="Times New Roman"/>
          <w:b w:val="false"/>
          <w:i w:val="false"/>
          <w:color w:val="000000"/>
          <w:sz w:val="28"/>
        </w:rPr>
        <w:t>
      11) ____ выпуск казахстанских депозитарных расписок,</w:t>
      </w:r>
      <w:r>
        <w:br/>
      </w:r>
      <w:r>
        <w:rPr>
          <w:rFonts w:ascii="Times New Roman"/>
          <w:b w:val="false"/>
          <w:i w:val="false"/>
          <w:color w:val="000000"/>
          <w:sz w:val="28"/>
        </w:rPr>
        <w:t>
      12) ____ выпуск депозитарных расписок на ценные бумаги</w:t>
      </w:r>
      <w:r>
        <w:br/>
      </w:r>
      <w:r>
        <w:rPr>
          <w:rFonts w:ascii="Times New Roman"/>
          <w:b w:val="false"/>
          <w:i w:val="false"/>
          <w:color w:val="000000"/>
          <w:sz w:val="28"/>
        </w:rPr>
        <w:t>
эмитентов-резидентов,</w:t>
      </w:r>
      <w:r>
        <w:br/>
      </w:r>
      <w:r>
        <w:rPr>
          <w:rFonts w:ascii="Times New Roman"/>
          <w:b w:val="false"/>
          <w:i w:val="false"/>
          <w:color w:val="000000"/>
          <w:sz w:val="28"/>
        </w:rPr>
        <w:t>
      13) ____ операции с производными финансовыми инструментами.</w:t>
      </w:r>
      <w:r>
        <w:br/>
      </w:r>
      <w:r>
        <w:rPr>
          <w:rFonts w:ascii="Times New Roman"/>
          <w:b w:val="false"/>
          <w:i w:val="false"/>
          <w:color w:val="000000"/>
          <w:sz w:val="28"/>
        </w:rPr>
        <w:t>
      2. Сведения об инвесторе (не заполняется, если заявитель</w:t>
      </w:r>
      <w:r>
        <w:br/>
      </w:r>
      <w:r>
        <w:rPr>
          <w:rFonts w:ascii="Times New Roman"/>
          <w:b w:val="false"/>
          <w:i w:val="false"/>
          <w:color w:val="000000"/>
          <w:sz w:val="28"/>
        </w:rPr>
        <w:t>
является инвестором):</w:t>
      </w:r>
      <w:r>
        <w:br/>
      </w:r>
      <w:r>
        <w:rPr>
          <w:rFonts w:ascii="Times New Roman"/>
          <w:b w:val="false"/>
          <w:i w:val="false"/>
          <w:color w:val="000000"/>
          <w:sz w:val="28"/>
        </w:rPr>
        <w:t>
      Резидент __________ Нерезидент __________ (отметить)</w:t>
      </w:r>
      <w:r>
        <w:br/>
      </w:r>
      <w:r>
        <w:rPr>
          <w:rFonts w:ascii="Times New Roman"/>
          <w:b w:val="false"/>
          <w:i w:val="false"/>
          <w:color w:val="000000"/>
          <w:sz w:val="28"/>
        </w:rPr>
        <w:t>
      Наименование юридического лица ________________________________</w:t>
      </w:r>
      <w:r>
        <w:br/>
      </w:r>
      <w:r>
        <w:rPr>
          <w:rFonts w:ascii="Times New Roman"/>
          <w:b w:val="false"/>
          <w:i w:val="false"/>
          <w:color w:val="000000"/>
          <w:sz w:val="28"/>
        </w:rPr>
        <w:t>
(фамилия, имя, отчество физического лица) ___________________________</w:t>
      </w:r>
      <w:r>
        <w:br/>
      </w:r>
      <w:r>
        <w:rPr>
          <w:rFonts w:ascii="Times New Roman"/>
          <w:b w:val="false"/>
          <w:i w:val="false"/>
          <w:color w:val="000000"/>
          <w:sz w:val="28"/>
        </w:rPr>
        <w:t>
      Информация о резиденте: адрес _________________________________</w:t>
      </w:r>
      <w:r>
        <w:br/>
      </w:r>
      <w:r>
        <w:rPr>
          <w:rFonts w:ascii="Times New Roman"/>
          <w:b w:val="false"/>
          <w:i w:val="false"/>
          <w:color w:val="000000"/>
          <w:sz w:val="28"/>
        </w:rPr>
        <w:t>
______________________________________ телефон ______________________</w:t>
      </w:r>
      <w:r>
        <w:br/>
      </w:r>
      <w:r>
        <w:rPr>
          <w:rFonts w:ascii="Times New Roman"/>
          <w:b w:val="false"/>
          <w:i w:val="false"/>
          <w:color w:val="000000"/>
          <w:sz w:val="28"/>
        </w:rPr>
        <w:t>
      Код ОКПО _______________________ РНН/ИИН/БИН __________________</w:t>
      </w:r>
      <w:r>
        <w:br/>
      </w:r>
      <w:r>
        <w:rPr>
          <w:rFonts w:ascii="Times New Roman"/>
          <w:b w:val="false"/>
          <w:i w:val="false"/>
          <w:color w:val="000000"/>
          <w:sz w:val="28"/>
        </w:rPr>
        <w:t>
      Информация о нерезиденте: страна регистрации юридического лица</w:t>
      </w:r>
      <w:r>
        <w:br/>
      </w:r>
      <w:r>
        <w:rPr>
          <w:rFonts w:ascii="Times New Roman"/>
          <w:b w:val="false"/>
          <w:i w:val="false"/>
          <w:color w:val="000000"/>
          <w:sz w:val="28"/>
        </w:rPr>
        <w:t>
(постоянного проживания физического лица) ___________________________</w:t>
      </w:r>
      <w:r>
        <w:br/>
      </w:r>
      <w:r>
        <w:rPr>
          <w:rFonts w:ascii="Times New Roman"/>
          <w:b w:val="false"/>
          <w:i w:val="false"/>
          <w:color w:val="000000"/>
          <w:sz w:val="28"/>
        </w:rPr>
        <w:t>
      Сектор экономики нерезидента __________________________________</w:t>
      </w:r>
      <w:r>
        <w:br/>
      </w:r>
      <w:r>
        <w:rPr>
          <w:rFonts w:ascii="Times New Roman"/>
          <w:b w:val="false"/>
          <w:i w:val="false"/>
          <w:color w:val="000000"/>
          <w:sz w:val="28"/>
        </w:rPr>
        <w:t>
      3. Сведения о продавце (не заполняется, если заявитель является</w:t>
      </w:r>
      <w:r>
        <w:br/>
      </w:r>
      <w:r>
        <w:rPr>
          <w:rFonts w:ascii="Times New Roman"/>
          <w:b w:val="false"/>
          <w:i w:val="false"/>
          <w:color w:val="000000"/>
          <w:sz w:val="28"/>
        </w:rPr>
        <w:t>
продавцом):</w:t>
      </w:r>
      <w:r>
        <w:br/>
      </w:r>
      <w:r>
        <w:rPr>
          <w:rFonts w:ascii="Times New Roman"/>
          <w:b w:val="false"/>
          <w:i w:val="false"/>
          <w:color w:val="000000"/>
          <w:sz w:val="28"/>
        </w:rPr>
        <w:t>
      Резидент ___________ Нерезидент ___________ (отметить)</w:t>
      </w:r>
      <w:r>
        <w:br/>
      </w:r>
      <w:r>
        <w:rPr>
          <w:rFonts w:ascii="Times New Roman"/>
          <w:b w:val="false"/>
          <w:i w:val="false"/>
          <w:color w:val="000000"/>
          <w:sz w:val="28"/>
        </w:rPr>
        <w:t>
      Наименование юридического лица ________________________________</w:t>
      </w:r>
      <w:r>
        <w:br/>
      </w:r>
      <w:r>
        <w:rPr>
          <w:rFonts w:ascii="Times New Roman"/>
          <w:b w:val="false"/>
          <w:i w:val="false"/>
          <w:color w:val="000000"/>
          <w:sz w:val="28"/>
        </w:rPr>
        <w:t>
(фамилия, имя, отчество физического лица) ___________________________</w:t>
      </w:r>
      <w:r>
        <w:br/>
      </w:r>
      <w:r>
        <w:rPr>
          <w:rFonts w:ascii="Times New Roman"/>
          <w:b w:val="false"/>
          <w:i w:val="false"/>
          <w:color w:val="000000"/>
          <w:sz w:val="28"/>
        </w:rPr>
        <w:t>
      Информация о резиденте: адрес _________________________________</w:t>
      </w:r>
      <w:r>
        <w:br/>
      </w:r>
      <w:r>
        <w:rPr>
          <w:rFonts w:ascii="Times New Roman"/>
          <w:b w:val="false"/>
          <w:i w:val="false"/>
          <w:color w:val="000000"/>
          <w:sz w:val="28"/>
        </w:rPr>
        <w:t>
_____________________________________ телефон _______________________</w:t>
      </w:r>
      <w:r>
        <w:br/>
      </w:r>
      <w:r>
        <w:rPr>
          <w:rFonts w:ascii="Times New Roman"/>
          <w:b w:val="false"/>
          <w:i w:val="false"/>
          <w:color w:val="000000"/>
          <w:sz w:val="28"/>
        </w:rPr>
        <w:t>
      Код ОКПО ______________________ РНН/ИИН/БИН ___________________</w:t>
      </w:r>
      <w:r>
        <w:br/>
      </w:r>
      <w:r>
        <w:rPr>
          <w:rFonts w:ascii="Times New Roman"/>
          <w:b w:val="false"/>
          <w:i w:val="false"/>
          <w:color w:val="000000"/>
          <w:sz w:val="28"/>
        </w:rPr>
        <w:t>
      Информация о нерезиденте: страна регистрации юридического лица</w:t>
      </w:r>
      <w:r>
        <w:br/>
      </w:r>
      <w:r>
        <w:rPr>
          <w:rFonts w:ascii="Times New Roman"/>
          <w:b w:val="false"/>
          <w:i w:val="false"/>
          <w:color w:val="000000"/>
          <w:sz w:val="28"/>
        </w:rPr>
        <w:t>
(постоянного проживания физического лица) ___________________________</w:t>
      </w:r>
      <w:r>
        <w:br/>
      </w:r>
      <w:r>
        <w:rPr>
          <w:rFonts w:ascii="Times New Roman"/>
          <w:b w:val="false"/>
          <w:i w:val="false"/>
          <w:color w:val="000000"/>
          <w:sz w:val="28"/>
        </w:rPr>
        <w:t>
      Сектор экономики нерезидента __________________________________</w:t>
      </w:r>
      <w:r>
        <w:br/>
      </w:r>
      <w:r>
        <w:rPr>
          <w:rFonts w:ascii="Times New Roman"/>
          <w:b w:val="false"/>
          <w:i w:val="false"/>
          <w:color w:val="000000"/>
          <w:sz w:val="28"/>
        </w:rPr>
        <w:t>
      4. Сведения о валютном договоре:</w:t>
      </w:r>
      <w:r>
        <w:br/>
      </w:r>
      <w:r>
        <w:rPr>
          <w:rFonts w:ascii="Times New Roman"/>
          <w:b w:val="false"/>
          <w:i w:val="false"/>
          <w:color w:val="000000"/>
          <w:sz w:val="28"/>
        </w:rPr>
        <w:t>
      Сумма валютного договора ______________________________________</w:t>
      </w:r>
      <w:r>
        <w:br/>
      </w:r>
      <w:r>
        <w:rPr>
          <w:rFonts w:ascii="Times New Roman"/>
          <w:b w:val="false"/>
          <w:i w:val="false"/>
          <w:color w:val="000000"/>
          <w:sz w:val="28"/>
        </w:rPr>
        <w:t>
                     (цифрами и прописью в валюте валютного договора)</w:t>
      </w:r>
      <w:r>
        <w:br/>
      </w:r>
      <w:r>
        <w:rPr>
          <w:rFonts w:ascii="Times New Roman"/>
          <w:b w:val="false"/>
          <w:i w:val="false"/>
          <w:color w:val="000000"/>
          <w:sz w:val="28"/>
        </w:rPr>
        <w:t>
      Валюта валютного договора _____________________________________</w:t>
      </w:r>
      <w:r>
        <w:br/>
      </w:r>
      <w:r>
        <w:rPr>
          <w:rFonts w:ascii="Times New Roman"/>
          <w:b w:val="false"/>
          <w:i w:val="false"/>
          <w:color w:val="000000"/>
          <w:sz w:val="28"/>
        </w:rPr>
        <w:t>
      Ставка за просроченные платежи ________________ за каждый</w:t>
      </w:r>
      <w:r>
        <w:br/>
      </w:r>
      <w:r>
        <w:rPr>
          <w:rFonts w:ascii="Times New Roman"/>
          <w:b w:val="false"/>
          <w:i w:val="false"/>
          <w:color w:val="000000"/>
          <w:sz w:val="28"/>
        </w:rPr>
        <w:t>
день просрочки.</w:t>
      </w:r>
      <w:r>
        <w:br/>
      </w:r>
      <w:r>
        <w:rPr>
          <w:rFonts w:ascii="Times New Roman"/>
          <w:b w:val="false"/>
          <w:i w:val="false"/>
          <w:color w:val="000000"/>
          <w:sz w:val="28"/>
        </w:rPr>
        <w:t>
      Сопутствующие платежи (комиссия за организацию, за управление,</w:t>
      </w:r>
      <w:r>
        <w:br/>
      </w:r>
      <w:r>
        <w:rPr>
          <w:rFonts w:ascii="Times New Roman"/>
          <w:b w:val="false"/>
          <w:i w:val="false"/>
          <w:color w:val="000000"/>
          <w:sz w:val="28"/>
        </w:rPr>
        <w:t>
комиссия за обязательства и другое) 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(расшифровать)</w:t>
      </w:r>
      <w:r>
        <w:br/>
      </w:r>
      <w:r>
        <w:rPr>
          <w:rFonts w:ascii="Times New Roman"/>
          <w:b w:val="false"/>
          <w:i w:val="false"/>
          <w:color w:val="000000"/>
          <w:sz w:val="28"/>
        </w:rPr>
        <w:t>
      Предоставлено средств по валютному договору на дату подачи</w:t>
      </w:r>
      <w:r>
        <w:br/>
      </w:r>
      <w:r>
        <w:rPr>
          <w:rFonts w:ascii="Times New Roman"/>
          <w:b w:val="false"/>
          <w:i w:val="false"/>
          <w:color w:val="000000"/>
          <w:sz w:val="28"/>
        </w:rPr>
        <w:t>
заявления: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7"/>
        <w:gridCol w:w="2537"/>
        <w:gridCol w:w="3025"/>
        <w:gridCol w:w="4081"/>
      </w:tblGrid>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Отправитель</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Бенефициар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единиц валюты</w:t>
            </w:r>
            <w:r>
              <w:br/>
            </w:r>
            <w:r>
              <w:rPr>
                <w:rFonts w:ascii="Times New Roman"/>
                <w:b w:val="false"/>
                <w:i w:val="false"/>
                <w:color w:val="000000"/>
                <w:sz w:val="20"/>
              </w:rPr>
              <w:t>
</w:t>
            </w:r>
            <w:r>
              <w:rPr>
                <w:rFonts w:ascii="Times New Roman"/>
                <w:b w:val="false"/>
                <w:i w:val="false"/>
                <w:color w:val="000000"/>
                <w:sz w:val="20"/>
              </w:rPr>
              <w:t>валютного договора</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Краткая характеристика операции (инструкция по оплате, схема</w:t>
      </w:r>
      <w:r>
        <w:br/>
      </w:r>
      <w:r>
        <w:rPr>
          <w:rFonts w:ascii="Times New Roman"/>
          <w:b w:val="false"/>
          <w:i w:val="false"/>
          <w:color w:val="000000"/>
          <w:sz w:val="28"/>
        </w:rPr>
        <w:t>
движения средств и другое) 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Сведения об объекте инвестирования (не заполняется, если</w:t>
      </w:r>
      <w:r>
        <w:br/>
      </w:r>
      <w:r>
        <w:rPr>
          <w:rFonts w:ascii="Times New Roman"/>
          <w:b w:val="false"/>
          <w:i w:val="false"/>
          <w:color w:val="000000"/>
          <w:sz w:val="28"/>
        </w:rPr>
        <w:t>
заявитель является объектом инвестирования):</w:t>
      </w:r>
      <w:r>
        <w:br/>
      </w:r>
      <w:r>
        <w:rPr>
          <w:rFonts w:ascii="Times New Roman"/>
          <w:b w:val="false"/>
          <w:i w:val="false"/>
          <w:color w:val="000000"/>
          <w:sz w:val="28"/>
        </w:rPr>
        <w:t>
      Резидент ___________ Нерезидент ____________ (отметить)</w:t>
      </w:r>
      <w:r>
        <w:br/>
      </w:r>
      <w:r>
        <w:rPr>
          <w:rFonts w:ascii="Times New Roman"/>
          <w:b w:val="false"/>
          <w:i w:val="false"/>
          <w:color w:val="000000"/>
          <w:sz w:val="28"/>
        </w:rPr>
        <w:t>
      Наименование __________________________________________________</w:t>
      </w:r>
      <w:r>
        <w:br/>
      </w:r>
      <w:r>
        <w:rPr>
          <w:rFonts w:ascii="Times New Roman"/>
          <w:b w:val="false"/>
          <w:i w:val="false"/>
          <w:color w:val="000000"/>
          <w:sz w:val="28"/>
        </w:rPr>
        <w:t>
      Информация о резиденте: адрес (область, город) ________________</w:t>
      </w:r>
      <w:r>
        <w:br/>
      </w:r>
      <w:r>
        <w:rPr>
          <w:rFonts w:ascii="Times New Roman"/>
          <w:b w:val="false"/>
          <w:i w:val="false"/>
          <w:color w:val="000000"/>
          <w:sz w:val="28"/>
        </w:rPr>
        <w:t>
      Код ОКПО ____________________ РНН/ИИН/БИН _____________________</w:t>
      </w:r>
      <w:r>
        <w:br/>
      </w:r>
      <w:r>
        <w:rPr>
          <w:rFonts w:ascii="Times New Roman"/>
          <w:b w:val="false"/>
          <w:i w:val="false"/>
          <w:color w:val="000000"/>
          <w:sz w:val="28"/>
        </w:rPr>
        <w:t>
      Информация о нерезиденте: страна регистрации 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Сектор экономики нерезидента __________________________________</w:t>
      </w:r>
      <w:r>
        <w:br/>
      </w:r>
      <w:r>
        <w:rPr>
          <w:rFonts w:ascii="Times New Roman"/>
          <w:b w:val="false"/>
          <w:i w:val="false"/>
          <w:color w:val="000000"/>
          <w:sz w:val="28"/>
        </w:rPr>
        <w:t>
      6. Капитал объекта инвестирования (заполняется в случае</w:t>
      </w:r>
      <w:r>
        <w:br/>
      </w:r>
      <w:r>
        <w:rPr>
          <w:rFonts w:ascii="Times New Roman"/>
          <w:b w:val="false"/>
          <w:i w:val="false"/>
          <w:color w:val="000000"/>
          <w:sz w:val="28"/>
        </w:rPr>
        <w:t>
осуществления операций с голосующими акциями или долями участия в</w:t>
      </w:r>
      <w:r>
        <w:br/>
      </w:r>
      <w:r>
        <w:rPr>
          <w:rFonts w:ascii="Times New Roman"/>
          <w:b w:val="false"/>
          <w:i w:val="false"/>
          <w:color w:val="000000"/>
          <w:sz w:val="28"/>
        </w:rPr>
        <w:t>
уставном капитале):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
        <w:gridCol w:w="4216"/>
        <w:gridCol w:w="2213"/>
        <w:gridCol w:w="2288"/>
        <w:gridCol w:w="1744"/>
        <w:gridCol w:w="2082"/>
      </w:tblGrid>
      <w:tr>
        <w:trPr>
          <w:trHeight w:val="30" w:hRule="atLeast"/>
        </w:trPr>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проведения операции по</w:t>
            </w:r>
            <w:r>
              <w:br/>
            </w:r>
            <w:r>
              <w:rPr>
                <w:rFonts w:ascii="Times New Roman"/>
                <w:b w:val="false"/>
                <w:i w:val="false"/>
                <w:color w:val="000000"/>
                <w:sz w:val="20"/>
              </w:rPr>
              <w:t>
</w:t>
            </w:r>
            <w:r>
              <w:rPr>
                <w:rFonts w:ascii="Times New Roman"/>
                <w:b w:val="false"/>
                <w:i w:val="false"/>
                <w:color w:val="000000"/>
                <w:sz w:val="20"/>
              </w:rPr>
              <w:t>валютному договору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 проведения</w:t>
            </w:r>
            <w:r>
              <w:br/>
            </w:r>
            <w:r>
              <w:rPr>
                <w:rFonts w:ascii="Times New Roman"/>
                <w:b w:val="false"/>
                <w:i w:val="false"/>
                <w:color w:val="000000"/>
                <w:sz w:val="20"/>
              </w:rPr>
              <w:t>
</w:t>
            </w:r>
            <w:r>
              <w:rPr>
                <w:rFonts w:ascii="Times New Roman"/>
                <w:b w:val="false"/>
                <w:i w:val="false"/>
                <w:color w:val="000000"/>
                <w:sz w:val="20"/>
              </w:rPr>
              <w:t>операции по</w:t>
            </w:r>
            <w:r>
              <w:br/>
            </w:r>
            <w:r>
              <w:rPr>
                <w:rFonts w:ascii="Times New Roman"/>
                <w:b w:val="false"/>
                <w:i w:val="false"/>
                <w:color w:val="000000"/>
                <w:sz w:val="20"/>
              </w:rPr>
              <w:t>
</w:t>
            </w:r>
            <w:r>
              <w:rPr>
                <w:rFonts w:ascii="Times New Roman"/>
                <w:b w:val="false"/>
                <w:i w:val="false"/>
                <w:color w:val="000000"/>
                <w:sz w:val="20"/>
              </w:rPr>
              <w:t>валютному договору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Уставный капитал по</w:t>
            </w:r>
            <w:r>
              <w:br/>
            </w:r>
            <w:r>
              <w:rPr>
                <w:rFonts w:ascii="Times New Roman"/>
                <w:b w:val="false"/>
                <w:i w:val="false"/>
                <w:color w:val="000000"/>
                <w:sz w:val="20"/>
              </w:rPr>
              <w:t>
</w:t>
            </w:r>
            <w:r>
              <w:rPr>
                <w:rFonts w:ascii="Times New Roman"/>
                <w:b w:val="false"/>
                <w:i w:val="false"/>
                <w:color w:val="000000"/>
                <w:sz w:val="20"/>
              </w:rPr>
              <w:t>учредительным документам в</w:t>
            </w:r>
            <w:r>
              <w:br/>
            </w:r>
            <w:r>
              <w:rPr>
                <w:rFonts w:ascii="Times New Roman"/>
                <w:b w:val="false"/>
                <w:i w:val="false"/>
                <w:color w:val="000000"/>
                <w:sz w:val="20"/>
              </w:rPr>
              <w:t>
</w:t>
            </w:r>
            <w:r>
              <w:rPr>
                <w:rFonts w:ascii="Times New Roman"/>
                <w:b w:val="false"/>
                <w:i w:val="false"/>
                <w:color w:val="000000"/>
                <w:sz w:val="20"/>
              </w:rPr>
              <w:t>стоимостном выражении,</w:t>
            </w:r>
            <w:r>
              <w:br/>
            </w:r>
            <w:r>
              <w:rPr>
                <w:rFonts w:ascii="Times New Roman"/>
                <w:b w:val="false"/>
                <w:i w:val="false"/>
                <w:color w:val="000000"/>
                <w:sz w:val="20"/>
              </w:rPr>
              <w:t>
</w:t>
            </w:r>
            <w:r>
              <w:rPr>
                <w:rFonts w:ascii="Times New Roman"/>
                <w:b w:val="false"/>
                <w:i w:val="false"/>
                <w:color w:val="000000"/>
                <w:sz w:val="20"/>
              </w:rPr>
              <w:t>тысяч единиц валюты по</w:t>
            </w:r>
            <w:r>
              <w:br/>
            </w:r>
            <w:r>
              <w:rPr>
                <w:rFonts w:ascii="Times New Roman"/>
                <w:b w:val="false"/>
                <w:i w:val="false"/>
                <w:color w:val="000000"/>
                <w:sz w:val="20"/>
              </w:rPr>
              <w:t>
</w:t>
            </w:r>
            <w:r>
              <w:rPr>
                <w:rFonts w:ascii="Times New Roman"/>
                <w:b w:val="false"/>
                <w:i w:val="false"/>
                <w:color w:val="000000"/>
                <w:sz w:val="20"/>
              </w:rPr>
              <w:t>учредительным документам</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Уставный капитал в</w:t>
            </w:r>
            <w:r>
              <w:br/>
            </w:r>
            <w:r>
              <w:rPr>
                <w:rFonts w:ascii="Times New Roman"/>
                <w:b w:val="false"/>
                <w:i w:val="false"/>
                <w:color w:val="000000"/>
                <w:sz w:val="20"/>
              </w:rPr>
              <w:t>
</w:t>
            </w:r>
            <w:r>
              <w:rPr>
                <w:rFonts w:ascii="Times New Roman"/>
                <w:b w:val="false"/>
                <w:i w:val="false"/>
                <w:color w:val="000000"/>
                <w:sz w:val="20"/>
              </w:rPr>
              <w:t>соответствии с финансовой</w:t>
            </w:r>
            <w:r>
              <w:br/>
            </w:r>
            <w:r>
              <w:rPr>
                <w:rFonts w:ascii="Times New Roman"/>
                <w:b w:val="false"/>
                <w:i w:val="false"/>
                <w:color w:val="000000"/>
                <w:sz w:val="20"/>
              </w:rPr>
              <w:t>
</w:t>
            </w:r>
            <w:r>
              <w:rPr>
                <w:rFonts w:ascii="Times New Roman"/>
                <w:b w:val="false"/>
                <w:i w:val="false"/>
                <w:color w:val="000000"/>
                <w:sz w:val="20"/>
              </w:rPr>
              <w:t>отчетностью, тысяч единиц</w:t>
            </w:r>
            <w:r>
              <w:br/>
            </w:r>
            <w:r>
              <w:rPr>
                <w:rFonts w:ascii="Times New Roman"/>
                <w:b w:val="false"/>
                <w:i w:val="false"/>
                <w:color w:val="000000"/>
                <w:sz w:val="20"/>
              </w:rPr>
              <w:t>
</w:t>
            </w:r>
            <w:r>
              <w:rPr>
                <w:rFonts w:ascii="Times New Roman"/>
                <w:b w:val="false"/>
                <w:i w:val="false"/>
                <w:color w:val="000000"/>
                <w:sz w:val="20"/>
              </w:rPr>
              <w:t>валюты финансовой</w:t>
            </w:r>
            <w:r>
              <w:br/>
            </w:r>
            <w:r>
              <w:rPr>
                <w:rFonts w:ascii="Times New Roman"/>
                <w:b w:val="false"/>
                <w:i w:val="false"/>
                <w:color w:val="000000"/>
                <w:sz w:val="20"/>
              </w:rPr>
              <w:t>
</w:t>
            </w:r>
            <w:r>
              <w:rPr>
                <w:rFonts w:ascii="Times New Roman"/>
                <w:b w:val="false"/>
                <w:i w:val="false"/>
                <w:color w:val="000000"/>
                <w:sz w:val="20"/>
              </w:rPr>
              <w:t>отчетности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 объекта</w:t>
            </w:r>
            <w:r>
              <w:br/>
            </w:r>
            <w:r>
              <w:rPr>
                <w:rFonts w:ascii="Times New Roman"/>
                <w:b w:val="false"/>
                <w:i w:val="false"/>
                <w:color w:val="000000"/>
                <w:sz w:val="20"/>
              </w:rPr>
              <w:t>
</w:t>
            </w:r>
            <w:r>
              <w:rPr>
                <w:rFonts w:ascii="Times New Roman"/>
                <w:b w:val="false"/>
                <w:i w:val="false"/>
                <w:color w:val="000000"/>
                <w:sz w:val="20"/>
              </w:rPr>
              <w:t>инвестирования, паи,</w:t>
            </w:r>
            <w:r>
              <w:br/>
            </w:r>
            <w:r>
              <w:rPr>
                <w:rFonts w:ascii="Times New Roman"/>
                <w:b w:val="false"/>
                <w:i w:val="false"/>
                <w:color w:val="000000"/>
                <w:sz w:val="20"/>
              </w:rPr>
              <w:t>
</w:t>
            </w:r>
            <w:r>
              <w:rPr>
                <w:rFonts w:ascii="Times New Roman"/>
                <w:b w:val="false"/>
                <w:i w:val="false"/>
                <w:color w:val="000000"/>
                <w:sz w:val="20"/>
              </w:rPr>
              <w:t>внесенные инвестором(ами)</w:t>
            </w:r>
            <w:r>
              <w:br/>
            </w:r>
            <w:r>
              <w:rPr>
                <w:rFonts w:ascii="Times New Roman"/>
                <w:b w:val="false"/>
                <w:i w:val="false"/>
                <w:color w:val="000000"/>
                <w:sz w:val="20"/>
              </w:rPr>
              <w:t>
</w:t>
            </w:r>
            <w:r>
              <w:rPr>
                <w:rFonts w:ascii="Times New Roman"/>
                <w:b w:val="false"/>
                <w:i w:val="false"/>
                <w:color w:val="000000"/>
                <w:sz w:val="20"/>
              </w:rPr>
              <w:t>в стоимостном выражении,</w:t>
            </w:r>
            <w:r>
              <w:br/>
            </w:r>
            <w:r>
              <w:rPr>
                <w:rFonts w:ascii="Times New Roman"/>
                <w:b w:val="false"/>
                <w:i w:val="false"/>
                <w:color w:val="000000"/>
                <w:sz w:val="20"/>
              </w:rPr>
              <w:t>
</w:t>
            </w:r>
            <w:r>
              <w:rPr>
                <w:rFonts w:ascii="Times New Roman"/>
                <w:b w:val="false"/>
                <w:i w:val="false"/>
                <w:color w:val="000000"/>
                <w:sz w:val="20"/>
              </w:rPr>
              <w:t>тысяч единиц валюты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по инвесторам</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инвестора (-ов) в</w:t>
            </w:r>
            <w:r>
              <w:br/>
            </w:r>
            <w:r>
              <w:rPr>
                <w:rFonts w:ascii="Times New Roman"/>
                <w:b w:val="false"/>
                <w:i w:val="false"/>
                <w:color w:val="000000"/>
                <w:sz w:val="20"/>
              </w:rPr>
              <w:t>
</w:t>
            </w:r>
            <w:r>
              <w:rPr>
                <w:rFonts w:ascii="Times New Roman"/>
                <w:b w:val="false"/>
                <w:i w:val="false"/>
                <w:color w:val="000000"/>
                <w:sz w:val="20"/>
              </w:rPr>
              <w:t>капитале объекта</w:t>
            </w:r>
            <w:r>
              <w:br/>
            </w:r>
            <w:r>
              <w:rPr>
                <w:rFonts w:ascii="Times New Roman"/>
                <w:b w:val="false"/>
                <w:i w:val="false"/>
                <w:color w:val="000000"/>
                <w:sz w:val="20"/>
              </w:rPr>
              <w:t>
</w:t>
            </w:r>
            <w:r>
              <w:rPr>
                <w:rFonts w:ascii="Times New Roman"/>
                <w:b w:val="false"/>
                <w:i w:val="false"/>
                <w:color w:val="000000"/>
                <w:sz w:val="20"/>
              </w:rPr>
              <w:t>инвестирования, процент</w:t>
            </w:r>
            <w:r>
              <w:br/>
            </w:r>
            <w:r>
              <w:rPr>
                <w:rFonts w:ascii="Times New Roman"/>
                <w:b w:val="false"/>
                <w:i w:val="false"/>
                <w:color w:val="000000"/>
                <w:sz w:val="20"/>
              </w:rPr>
              <w:t>
</w:t>
            </w:r>
            <w:r>
              <w:rPr>
                <w:rFonts w:ascii="Times New Roman"/>
                <w:b w:val="false"/>
                <w:i w:val="false"/>
                <w:color w:val="000000"/>
                <w:sz w:val="20"/>
              </w:rPr>
              <w:t>голосов участников или</w:t>
            </w:r>
            <w:r>
              <w:br/>
            </w:r>
            <w:r>
              <w:rPr>
                <w:rFonts w:ascii="Times New Roman"/>
                <w:b w:val="false"/>
                <w:i w:val="false"/>
                <w:color w:val="000000"/>
                <w:sz w:val="20"/>
              </w:rPr>
              <w:t>
</w:t>
            </w:r>
            <w:r>
              <w:rPr>
                <w:rFonts w:ascii="Times New Roman"/>
                <w:b w:val="false"/>
                <w:i w:val="false"/>
                <w:color w:val="000000"/>
                <w:sz w:val="20"/>
              </w:rPr>
              <w:t>голосующих акций</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по инвесторам</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 Информация об акциях объекта инвестирования (заполняется в</w:t>
      </w:r>
      <w:r>
        <w:br/>
      </w:r>
      <w:r>
        <w:rPr>
          <w:rFonts w:ascii="Times New Roman"/>
          <w:b w:val="false"/>
          <w:i w:val="false"/>
          <w:color w:val="000000"/>
          <w:sz w:val="28"/>
        </w:rPr>
        <w:t>
случае осуществления операций с голосующими акциями):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
        <w:gridCol w:w="3652"/>
        <w:gridCol w:w="1502"/>
        <w:gridCol w:w="2795"/>
        <w:gridCol w:w="1638"/>
        <w:gridCol w:w="2930"/>
      </w:tblGrid>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проведения операции по</w:t>
            </w:r>
            <w:r>
              <w:br/>
            </w:r>
            <w:r>
              <w:rPr>
                <w:rFonts w:ascii="Times New Roman"/>
                <w:b w:val="false"/>
                <w:i w:val="false"/>
                <w:color w:val="000000"/>
                <w:sz w:val="20"/>
              </w:rPr>
              <w:t>
</w:t>
            </w:r>
            <w:r>
              <w:rPr>
                <w:rFonts w:ascii="Times New Roman"/>
                <w:b w:val="false"/>
                <w:i w:val="false"/>
                <w:color w:val="000000"/>
                <w:sz w:val="20"/>
              </w:rPr>
              <w:t>валютному договору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 проведения операции по</w:t>
            </w:r>
            <w:r>
              <w:br/>
            </w:r>
            <w:r>
              <w:rPr>
                <w:rFonts w:ascii="Times New Roman"/>
                <w:b w:val="false"/>
                <w:i w:val="false"/>
                <w:color w:val="000000"/>
                <w:sz w:val="20"/>
              </w:rPr>
              <w:t>
</w:t>
            </w:r>
            <w:r>
              <w:rPr>
                <w:rFonts w:ascii="Times New Roman"/>
                <w:b w:val="false"/>
                <w:i w:val="false"/>
                <w:color w:val="000000"/>
                <w:sz w:val="20"/>
              </w:rPr>
              <w:t>валютному договору</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простые</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привилегированные</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простые</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привилегированные</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объявленных</w:t>
            </w:r>
            <w:r>
              <w:br/>
            </w:r>
            <w:r>
              <w:rPr>
                <w:rFonts w:ascii="Times New Roman"/>
                <w:b w:val="false"/>
                <w:i w:val="false"/>
                <w:color w:val="000000"/>
                <w:sz w:val="20"/>
              </w:rPr>
              <w:t>
</w:t>
            </w:r>
            <w:r>
              <w:rPr>
                <w:rFonts w:ascii="Times New Roman"/>
                <w:b w:val="false"/>
                <w:i w:val="false"/>
                <w:color w:val="000000"/>
                <w:sz w:val="20"/>
              </w:rPr>
              <w:t>акций, штук</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оплаченных</w:t>
            </w:r>
            <w:r>
              <w:br/>
            </w:r>
            <w:r>
              <w:rPr>
                <w:rFonts w:ascii="Times New Roman"/>
                <w:b w:val="false"/>
                <w:i w:val="false"/>
                <w:color w:val="000000"/>
                <w:sz w:val="20"/>
              </w:rPr>
              <w:t>
</w:t>
            </w:r>
            <w:r>
              <w:rPr>
                <w:rFonts w:ascii="Times New Roman"/>
                <w:b w:val="false"/>
                <w:i w:val="false"/>
                <w:color w:val="000000"/>
                <w:sz w:val="20"/>
              </w:rPr>
              <w:t>акций, штук</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голосующих</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голосующих</w:t>
            </w:r>
            <w:r>
              <w:br/>
            </w:r>
            <w:r>
              <w:rPr>
                <w:rFonts w:ascii="Times New Roman"/>
                <w:b w:val="false"/>
                <w:i w:val="false"/>
                <w:color w:val="000000"/>
                <w:sz w:val="20"/>
              </w:rPr>
              <w:t>
</w:t>
            </w:r>
            <w:r>
              <w:rPr>
                <w:rFonts w:ascii="Times New Roman"/>
                <w:b w:val="false"/>
                <w:i w:val="false"/>
                <w:color w:val="000000"/>
                <w:sz w:val="20"/>
              </w:rPr>
              <w:t>акций, принадлежащее</w:t>
            </w:r>
            <w:r>
              <w:br/>
            </w:r>
            <w:r>
              <w:rPr>
                <w:rFonts w:ascii="Times New Roman"/>
                <w:b w:val="false"/>
                <w:i w:val="false"/>
                <w:color w:val="000000"/>
                <w:sz w:val="20"/>
              </w:rPr>
              <w:t>
</w:t>
            </w:r>
            <w:r>
              <w:rPr>
                <w:rFonts w:ascii="Times New Roman"/>
                <w:b w:val="false"/>
                <w:i w:val="false"/>
                <w:color w:val="000000"/>
                <w:sz w:val="20"/>
              </w:rPr>
              <w:t>инвестору(ам), штук</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по</w:t>
            </w:r>
            <w:r>
              <w:br/>
            </w:r>
            <w:r>
              <w:rPr>
                <w:rFonts w:ascii="Times New Roman"/>
                <w:b w:val="false"/>
                <w:i w:val="false"/>
                <w:color w:val="000000"/>
                <w:sz w:val="20"/>
              </w:rPr>
              <w:t>
</w:t>
            </w:r>
            <w:r>
              <w:rPr>
                <w:rFonts w:ascii="Times New Roman"/>
                <w:b w:val="false"/>
                <w:i w:val="false"/>
                <w:color w:val="000000"/>
                <w:sz w:val="20"/>
              </w:rPr>
              <w:t>инвесторам</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 Информация об акциях объекта инвестирования, приобретаемых</w:t>
      </w:r>
      <w:r>
        <w:br/>
      </w:r>
      <w:r>
        <w:rPr>
          <w:rFonts w:ascii="Times New Roman"/>
          <w:b w:val="false"/>
          <w:i w:val="false"/>
          <w:color w:val="000000"/>
          <w:sz w:val="28"/>
        </w:rPr>
        <w:t>
инвестором (-ами) по валютному договору: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1"/>
        <w:gridCol w:w="3405"/>
        <w:gridCol w:w="3297"/>
        <w:gridCol w:w="2337"/>
      </w:tblGrid>
      <w:tr>
        <w:trPr>
          <w:trHeight w:val="30" w:hRule="atLeast"/>
        </w:trPr>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акции</w:t>
            </w:r>
            <w:r>
              <w:br/>
            </w:r>
            <w:r>
              <w:rPr>
                <w:rFonts w:ascii="Times New Roman"/>
                <w:b w:val="false"/>
                <w:i w:val="false"/>
                <w:color w:val="000000"/>
                <w:sz w:val="20"/>
              </w:rPr>
              <w:t>
</w:t>
            </w:r>
            <w:r>
              <w:rPr>
                <w:rFonts w:ascii="Times New Roman"/>
                <w:b w:val="false"/>
                <w:i w:val="false"/>
                <w:color w:val="000000"/>
                <w:sz w:val="20"/>
              </w:rPr>
              <w:t>(простая/привилегиованная,</w:t>
            </w:r>
            <w:r>
              <w:br/>
            </w:r>
            <w:r>
              <w:rPr>
                <w:rFonts w:ascii="Times New Roman"/>
                <w:b w:val="false"/>
                <w:i w:val="false"/>
                <w:color w:val="000000"/>
                <w:sz w:val="20"/>
              </w:rPr>
              <w:t>
</w:t>
            </w:r>
            <w:r>
              <w:rPr>
                <w:rFonts w:ascii="Times New Roman"/>
                <w:b w:val="false"/>
                <w:i w:val="false"/>
                <w:color w:val="000000"/>
                <w:sz w:val="20"/>
              </w:rPr>
              <w:t>с правом/без права голоса)</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Международный</w:t>
            </w:r>
            <w:r>
              <w:br/>
            </w:r>
            <w:r>
              <w:rPr>
                <w:rFonts w:ascii="Times New Roman"/>
                <w:b w:val="false"/>
                <w:i w:val="false"/>
                <w:color w:val="000000"/>
                <w:sz w:val="20"/>
              </w:rPr>
              <w:t>
</w:t>
            </w:r>
            <w:r>
              <w:rPr>
                <w:rFonts w:ascii="Times New Roman"/>
                <w:b w:val="false"/>
                <w:i w:val="false"/>
                <w:color w:val="000000"/>
                <w:sz w:val="20"/>
              </w:rPr>
              <w:t>идентификационный</w:t>
            </w:r>
            <w:r>
              <w:br/>
            </w:r>
            <w:r>
              <w:rPr>
                <w:rFonts w:ascii="Times New Roman"/>
                <w:b w:val="false"/>
                <w:i w:val="false"/>
                <w:color w:val="000000"/>
                <w:sz w:val="20"/>
              </w:rPr>
              <w:t>
</w:t>
            </w:r>
            <w:r>
              <w:rPr>
                <w:rFonts w:ascii="Times New Roman"/>
                <w:b w:val="false"/>
                <w:i w:val="false"/>
                <w:color w:val="000000"/>
                <w:sz w:val="20"/>
              </w:rPr>
              <w:t>номер (ISIN) либо</w:t>
            </w:r>
            <w:r>
              <w:br/>
            </w:r>
            <w:r>
              <w:rPr>
                <w:rFonts w:ascii="Times New Roman"/>
                <w:b w:val="false"/>
                <w:i w:val="false"/>
                <w:color w:val="000000"/>
                <w:sz w:val="20"/>
              </w:rPr>
              <w:t>
</w:t>
            </w:r>
            <w:r>
              <w:rPr>
                <w:rFonts w:ascii="Times New Roman"/>
                <w:b w:val="false"/>
                <w:i w:val="false"/>
                <w:color w:val="000000"/>
                <w:sz w:val="20"/>
              </w:rPr>
              <w:t>национальный</w:t>
            </w:r>
            <w:r>
              <w:br/>
            </w:r>
            <w:r>
              <w:rPr>
                <w:rFonts w:ascii="Times New Roman"/>
                <w:b w:val="false"/>
                <w:i w:val="false"/>
                <w:color w:val="000000"/>
                <w:sz w:val="20"/>
              </w:rPr>
              <w:t>
</w:t>
            </w:r>
            <w:r>
              <w:rPr>
                <w:rFonts w:ascii="Times New Roman"/>
                <w:b w:val="false"/>
                <w:i w:val="false"/>
                <w:color w:val="000000"/>
                <w:sz w:val="20"/>
              </w:rPr>
              <w:t>идентификационный</w:t>
            </w:r>
            <w:r>
              <w:br/>
            </w:r>
            <w:r>
              <w:rPr>
                <w:rFonts w:ascii="Times New Roman"/>
                <w:b w:val="false"/>
                <w:i w:val="false"/>
                <w:color w:val="000000"/>
                <w:sz w:val="20"/>
              </w:rPr>
              <w:t>
</w:t>
            </w:r>
            <w:r>
              <w:rPr>
                <w:rFonts w:ascii="Times New Roman"/>
                <w:b w:val="false"/>
                <w:i w:val="false"/>
                <w:color w:val="000000"/>
                <w:sz w:val="20"/>
              </w:rPr>
              <w:t>номер (НИН)</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Номинальная стоимость</w:t>
            </w:r>
            <w:r>
              <w:br/>
            </w:r>
            <w:r>
              <w:rPr>
                <w:rFonts w:ascii="Times New Roman"/>
                <w:b w:val="false"/>
                <w:i w:val="false"/>
                <w:color w:val="000000"/>
                <w:sz w:val="20"/>
              </w:rPr>
              <w:t>
</w:t>
            </w:r>
            <w:r>
              <w:rPr>
                <w:rFonts w:ascii="Times New Roman"/>
                <w:b w:val="false"/>
                <w:i w:val="false"/>
                <w:color w:val="000000"/>
                <w:sz w:val="20"/>
              </w:rPr>
              <w:t>или цена размещения</w:t>
            </w:r>
            <w:r>
              <w:br/>
            </w:r>
            <w:r>
              <w:rPr>
                <w:rFonts w:ascii="Times New Roman"/>
                <w:b w:val="false"/>
                <w:i w:val="false"/>
                <w:color w:val="000000"/>
                <w:sz w:val="20"/>
              </w:rPr>
              <w:t>
</w:t>
            </w:r>
            <w:r>
              <w:rPr>
                <w:rFonts w:ascii="Times New Roman"/>
                <w:b w:val="false"/>
                <w:i w:val="false"/>
                <w:color w:val="000000"/>
                <w:sz w:val="20"/>
              </w:rPr>
              <w:t>одной ценной бумаги</w:t>
            </w:r>
            <w:r>
              <w:br/>
            </w:r>
            <w:r>
              <w:rPr>
                <w:rFonts w:ascii="Times New Roman"/>
                <w:b w:val="false"/>
                <w:i w:val="false"/>
                <w:color w:val="000000"/>
                <w:sz w:val="20"/>
              </w:rPr>
              <w:t>
</w:t>
            </w:r>
            <w:r>
              <w:rPr>
                <w:rFonts w:ascii="Times New Roman"/>
                <w:b w:val="false"/>
                <w:i w:val="false"/>
                <w:color w:val="000000"/>
                <w:sz w:val="20"/>
              </w:rPr>
              <w:t>(единиц валюты)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 выпуска</w:t>
            </w:r>
            <w:r>
              <w:br/>
            </w:r>
            <w:r>
              <w:rPr>
                <w:rFonts w:ascii="Times New Roman"/>
                <w:b w:val="false"/>
                <w:i w:val="false"/>
                <w:color w:val="000000"/>
                <w:sz w:val="20"/>
              </w:rPr>
              <w:t>
</w:t>
            </w:r>
            <w:r>
              <w:rPr>
                <w:rFonts w:ascii="Times New Roman"/>
                <w:b w:val="false"/>
                <w:i w:val="false"/>
                <w:color w:val="000000"/>
                <w:sz w:val="20"/>
              </w:rPr>
              <w:t>(размещения)</w:t>
            </w:r>
          </w:p>
        </w:tc>
      </w:tr>
      <w:tr>
        <w:trPr>
          <w:trHeight w:val="30" w:hRule="atLeast"/>
        </w:trPr>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9. Сведения о долговых ценных бумагах или паях инвестиционных</w:t>
      </w:r>
      <w:r>
        <w:br/>
      </w:r>
      <w:r>
        <w:rPr>
          <w:rFonts w:ascii="Times New Roman"/>
          <w:b w:val="false"/>
          <w:i w:val="false"/>
          <w:color w:val="000000"/>
          <w:sz w:val="28"/>
        </w:rPr>
        <w:t>
фондов, приобретаемых инвестором (-ами), включая выпуск:</w:t>
      </w:r>
      <w:r>
        <w:br/>
      </w:r>
      <w:r>
        <w:rPr>
          <w:rFonts w:ascii="Times New Roman"/>
          <w:b w:val="false"/>
          <w:i w:val="false"/>
          <w:color w:val="000000"/>
          <w:sz w:val="28"/>
        </w:rPr>
        <w:t>
      ISIN/НИН _____________________________________________________</w:t>
      </w:r>
      <w:r>
        <w:br/>
      </w:r>
      <w:r>
        <w:rPr>
          <w:rFonts w:ascii="Times New Roman"/>
          <w:b w:val="false"/>
          <w:i w:val="false"/>
          <w:color w:val="000000"/>
          <w:sz w:val="28"/>
        </w:rPr>
        <w:t>
      Количество ценных бумаг _________________________________ штук</w:t>
      </w:r>
      <w:r>
        <w:br/>
      </w:r>
      <w:r>
        <w:rPr>
          <w:rFonts w:ascii="Times New Roman"/>
          <w:b w:val="false"/>
          <w:i w:val="false"/>
          <w:color w:val="000000"/>
          <w:sz w:val="28"/>
        </w:rPr>
        <w:t>
      Номинальная стоимость одной ценной бумаги ______ единиц валюты</w:t>
      </w:r>
      <w:r>
        <w:br/>
      </w:r>
      <w:r>
        <w:rPr>
          <w:rFonts w:ascii="Times New Roman"/>
          <w:b w:val="false"/>
          <w:i w:val="false"/>
          <w:color w:val="000000"/>
          <w:sz w:val="28"/>
        </w:rPr>
        <w:t>
      Валюта выпуска _______________________________________________</w:t>
      </w:r>
      <w:r>
        <w:br/>
      </w:r>
      <w:r>
        <w:rPr>
          <w:rFonts w:ascii="Times New Roman"/>
          <w:b w:val="false"/>
          <w:i w:val="false"/>
          <w:color w:val="000000"/>
          <w:sz w:val="28"/>
        </w:rPr>
        <w:t>
      9.1. для долговых ценных бумаг</w:t>
      </w:r>
      <w:r>
        <w:br/>
      </w:r>
      <w:r>
        <w:rPr>
          <w:rFonts w:ascii="Times New Roman"/>
          <w:b w:val="false"/>
          <w:i w:val="false"/>
          <w:color w:val="000000"/>
          <w:sz w:val="28"/>
        </w:rPr>
        <w:t>
      Дата выпуска __________________________________ Дата погашения</w:t>
      </w:r>
      <w:r>
        <w:br/>
      </w:r>
      <w:r>
        <w:rPr>
          <w:rFonts w:ascii="Times New Roman"/>
          <w:b w:val="false"/>
          <w:i w:val="false"/>
          <w:color w:val="000000"/>
          <w:sz w:val="28"/>
        </w:rPr>
        <w:t>
      Купонная ставка _____________________ процент годовых (в случае</w:t>
      </w:r>
      <w:r>
        <w:br/>
      </w:r>
      <w:r>
        <w:rPr>
          <w:rFonts w:ascii="Times New Roman"/>
          <w:b w:val="false"/>
          <w:i w:val="false"/>
          <w:color w:val="000000"/>
          <w:sz w:val="28"/>
        </w:rPr>
        <w:t>
плавающей процентной ставки указать базу ее исчисления ______________</w:t>
      </w:r>
      <w:r>
        <w:br/>
      </w:r>
      <w:r>
        <w:rPr>
          <w:rFonts w:ascii="Times New Roman"/>
          <w:b w:val="false"/>
          <w:i w:val="false"/>
          <w:color w:val="000000"/>
          <w:sz w:val="28"/>
        </w:rPr>
        <w:t>
и размер маржи) _____________________________________________________</w:t>
      </w:r>
      <w:r>
        <w:br/>
      </w:r>
      <w:r>
        <w:rPr>
          <w:rFonts w:ascii="Times New Roman"/>
          <w:b w:val="false"/>
          <w:i w:val="false"/>
          <w:color w:val="000000"/>
          <w:sz w:val="28"/>
        </w:rPr>
        <w:t>
      Периодичность и даты выплаты купонов __________________________</w:t>
      </w:r>
      <w:r>
        <w:br/>
      </w:r>
      <w:r>
        <w:rPr>
          <w:rFonts w:ascii="Times New Roman"/>
          <w:b w:val="false"/>
          <w:i w:val="false"/>
          <w:color w:val="000000"/>
          <w:sz w:val="28"/>
        </w:rPr>
        <w:t>
      9.2. для паев инвестиционного фонда</w:t>
      </w:r>
      <w:r>
        <w:br/>
      </w:r>
      <w:r>
        <w:rPr>
          <w:rFonts w:ascii="Times New Roman"/>
          <w:b w:val="false"/>
          <w:i w:val="false"/>
          <w:color w:val="000000"/>
          <w:sz w:val="28"/>
        </w:rPr>
        <w:t>
      Вид фонда (акционерный, паевой, открытый, закрытый,</w:t>
      </w:r>
      <w:r>
        <w:br/>
      </w:r>
      <w:r>
        <w:rPr>
          <w:rFonts w:ascii="Times New Roman"/>
          <w:b w:val="false"/>
          <w:i w:val="false"/>
          <w:color w:val="000000"/>
          <w:sz w:val="28"/>
        </w:rPr>
        <w:t>
интервальный, иной (указать) ________________________________________</w:t>
      </w:r>
      <w:r>
        <w:br/>
      </w:r>
      <w:r>
        <w:rPr>
          <w:rFonts w:ascii="Times New Roman"/>
          <w:b w:val="false"/>
          <w:i w:val="false"/>
          <w:color w:val="000000"/>
          <w:sz w:val="28"/>
        </w:rPr>
        <w:t>
      Управляющая компания __________________________________________</w:t>
      </w:r>
      <w:r>
        <w:br/>
      </w:r>
      <w:r>
        <w:rPr>
          <w:rFonts w:ascii="Times New Roman"/>
          <w:b w:val="false"/>
          <w:i w:val="false"/>
          <w:color w:val="000000"/>
          <w:sz w:val="28"/>
        </w:rPr>
        <w:t>
                                     (наименование, страна)</w:t>
      </w:r>
      <w:r>
        <w:br/>
      </w:r>
      <w:r>
        <w:rPr>
          <w:rFonts w:ascii="Times New Roman"/>
          <w:b w:val="false"/>
          <w:i w:val="false"/>
          <w:color w:val="000000"/>
          <w:sz w:val="28"/>
        </w:rPr>
        <w:t>
      10. Сведения о депозитарных расписках:</w:t>
      </w:r>
      <w:r>
        <w:br/>
      </w:r>
      <w:r>
        <w:rPr>
          <w:rFonts w:ascii="Times New Roman"/>
          <w:b w:val="false"/>
          <w:i w:val="false"/>
          <w:color w:val="000000"/>
          <w:sz w:val="28"/>
        </w:rPr>
        <w:t>
      ISIN/НИН депозитарной расписки ________________________________</w:t>
      </w:r>
      <w:r>
        <w:br/>
      </w:r>
      <w:r>
        <w:rPr>
          <w:rFonts w:ascii="Times New Roman"/>
          <w:b w:val="false"/>
          <w:i w:val="false"/>
          <w:color w:val="000000"/>
          <w:sz w:val="28"/>
        </w:rPr>
        <w:t>
      Дата выпуска __________________________________________________</w:t>
      </w:r>
      <w:r>
        <w:br/>
      </w:r>
      <w:r>
        <w:rPr>
          <w:rFonts w:ascii="Times New Roman"/>
          <w:b w:val="false"/>
          <w:i w:val="false"/>
          <w:color w:val="000000"/>
          <w:sz w:val="28"/>
        </w:rPr>
        <w:t>
      Количество депозитарных расписок: _______________ штук до</w:t>
      </w:r>
      <w:r>
        <w:br/>
      </w:r>
      <w:r>
        <w:rPr>
          <w:rFonts w:ascii="Times New Roman"/>
          <w:b w:val="false"/>
          <w:i w:val="false"/>
          <w:color w:val="000000"/>
          <w:sz w:val="28"/>
        </w:rPr>
        <w:t>
проведения операции, ___________________ штук после проведения</w:t>
      </w:r>
      <w:r>
        <w:br/>
      </w:r>
      <w:r>
        <w:rPr>
          <w:rFonts w:ascii="Times New Roman"/>
          <w:b w:val="false"/>
          <w:i w:val="false"/>
          <w:color w:val="000000"/>
          <w:sz w:val="28"/>
        </w:rPr>
        <w:t>
операции.</w:t>
      </w:r>
      <w:r>
        <w:br/>
      </w:r>
      <w:r>
        <w:rPr>
          <w:rFonts w:ascii="Times New Roman"/>
          <w:b w:val="false"/>
          <w:i w:val="false"/>
          <w:color w:val="000000"/>
          <w:sz w:val="28"/>
        </w:rPr>
        <w:t>
      Соотношение единиц депозитарной расписки и базового актива:</w:t>
      </w:r>
      <w:r>
        <w:br/>
      </w:r>
      <w:r>
        <w:rPr>
          <w:rFonts w:ascii="Times New Roman"/>
          <w:b w:val="false"/>
          <w:i w:val="false"/>
          <w:color w:val="000000"/>
          <w:sz w:val="28"/>
        </w:rPr>
        <w:t>
_____________________ штук депозитарной расписки = ___________ штук</w:t>
      </w:r>
      <w:r>
        <w:br/>
      </w:r>
      <w:r>
        <w:rPr>
          <w:rFonts w:ascii="Times New Roman"/>
          <w:b w:val="false"/>
          <w:i w:val="false"/>
          <w:color w:val="000000"/>
          <w:sz w:val="28"/>
        </w:rPr>
        <w:t>
базового актива.</w:t>
      </w:r>
      <w:r>
        <w:br/>
      </w:r>
      <w:r>
        <w:rPr>
          <w:rFonts w:ascii="Times New Roman"/>
          <w:b w:val="false"/>
          <w:i w:val="false"/>
          <w:color w:val="000000"/>
          <w:sz w:val="28"/>
        </w:rPr>
        <w:t>
      10.1. Сведения о базовом активе депозитарных расписок:</w:t>
      </w:r>
      <w:r>
        <w:br/>
      </w:r>
      <w:r>
        <w:rPr>
          <w:rFonts w:ascii="Times New Roman"/>
          <w:b w:val="false"/>
          <w:i w:val="false"/>
          <w:color w:val="000000"/>
          <w:sz w:val="28"/>
        </w:rPr>
        <w:t>
      Вид ценной бумаги: _________ акции, _________ облигации</w:t>
      </w:r>
      <w:r>
        <w:br/>
      </w:r>
      <w:r>
        <w:rPr>
          <w:rFonts w:ascii="Times New Roman"/>
          <w:b w:val="false"/>
          <w:i w:val="false"/>
          <w:color w:val="000000"/>
          <w:sz w:val="28"/>
        </w:rPr>
        <w:t>
(указать).</w:t>
      </w:r>
      <w:r>
        <w:br/>
      </w:r>
      <w:r>
        <w:rPr>
          <w:rFonts w:ascii="Times New Roman"/>
          <w:b w:val="false"/>
          <w:i w:val="false"/>
          <w:color w:val="000000"/>
          <w:sz w:val="28"/>
        </w:rPr>
        <w:t>
      Количество единиц базового актива, конвертированные в</w:t>
      </w:r>
      <w:r>
        <w:br/>
      </w:r>
      <w:r>
        <w:rPr>
          <w:rFonts w:ascii="Times New Roman"/>
          <w:b w:val="false"/>
          <w:i w:val="false"/>
          <w:color w:val="000000"/>
          <w:sz w:val="28"/>
        </w:rPr>
        <w:t>
депозитарные расписки: ____________ штук до проведения операции,</w:t>
      </w:r>
      <w:r>
        <w:br/>
      </w:r>
      <w:r>
        <w:rPr>
          <w:rFonts w:ascii="Times New Roman"/>
          <w:b w:val="false"/>
          <w:i w:val="false"/>
          <w:color w:val="000000"/>
          <w:sz w:val="28"/>
        </w:rPr>
        <w:t>
________________ штук после проведения операции.</w:t>
      </w:r>
      <w:r>
        <w:br/>
      </w:r>
      <w:r>
        <w:rPr>
          <w:rFonts w:ascii="Times New Roman"/>
          <w:b w:val="false"/>
          <w:i w:val="false"/>
          <w:color w:val="000000"/>
          <w:sz w:val="28"/>
        </w:rPr>
        <w:t>
      10.2. Эмитент депозитарной расписки:</w:t>
      </w:r>
      <w:r>
        <w:br/>
      </w:r>
      <w:r>
        <w:rPr>
          <w:rFonts w:ascii="Times New Roman"/>
          <w:b w:val="false"/>
          <w:i w:val="false"/>
          <w:color w:val="000000"/>
          <w:sz w:val="28"/>
        </w:rPr>
        <w:t>
      Резидент ___________ Нерезидент _________ (отметить)</w:t>
      </w:r>
      <w:r>
        <w:br/>
      </w:r>
      <w:r>
        <w:rPr>
          <w:rFonts w:ascii="Times New Roman"/>
          <w:b w:val="false"/>
          <w:i w:val="false"/>
          <w:color w:val="000000"/>
          <w:sz w:val="28"/>
        </w:rPr>
        <w:t>
      Наименование __________________________________________________</w:t>
      </w:r>
      <w:r>
        <w:br/>
      </w:r>
      <w:r>
        <w:rPr>
          <w:rFonts w:ascii="Times New Roman"/>
          <w:b w:val="false"/>
          <w:i w:val="false"/>
          <w:color w:val="000000"/>
          <w:sz w:val="28"/>
        </w:rPr>
        <w:t>
      Информация о нерезиденте: страна регистрации __________________</w:t>
      </w:r>
      <w:r>
        <w:br/>
      </w:r>
      <w:r>
        <w:rPr>
          <w:rFonts w:ascii="Times New Roman"/>
          <w:b w:val="false"/>
          <w:i w:val="false"/>
          <w:color w:val="000000"/>
          <w:sz w:val="28"/>
        </w:rPr>
        <w:t>
      Сектор экономики нерезидента __________________________________</w:t>
      </w:r>
      <w:r>
        <w:br/>
      </w:r>
      <w:r>
        <w:rPr>
          <w:rFonts w:ascii="Times New Roman"/>
          <w:b w:val="false"/>
          <w:i w:val="false"/>
          <w:color w:val="000000"/>
          <w:sz w:val="28"/>
        </w:rPr>
        <w:t>
      11. Сведения о производных финансовых инструментах:</w:t>
      </w:r>
      <w:r>
        <w:br/>
      </w:r>
      <w:r>
        <w:rPr>
          <w:rFonts w:ascii="Times New Roman"/>
          <w:b w:val="false"/>
          <w:i w:val="false"/>
          <w:color w:val="000000"/>
          <w:sz w:val="28"/>
        </w:rPr>
        <w:t>
      Вид производного финансового инструмента (указать):</w:t>
      </w:r>
      <w:r>
        <w:br/>
      </w:r>
      <w:r>
        <w:rPr>
          <w:rFonts w:ascii="Times New Roman"/>
          <w:b w:val="false"/>
          <w:i w:val="false"/>
          <w:color w:val="000000"/>
          <w:sz w:val="28"/>
        </w:rPr>
        <w:t>
      ______ опцион, _______ форвард, _______ фьючерс, ________ иное</w:t>
      </w:r>
      <w:r>
        <w:br/>
      </w:r>
      <w:r>
        <w:rPr>
          <w:rFonts w:ascii="Times New Roman"/>
          <w:b w:val="false"/>
          <w:i w:val="false"/>
          <w:color w:val="000000"/>
          <w:sz w:val="28"/>
        </w:rPr>
        <w:t>
(расшифровать) ______________________________________________________</w:t>
      </w:r>
      <w:r>
        <w:br/>
      </w:r>
      <w:r>
        <w:rPr>
          <w:rFonts w:ascii="Times New Roman"/>
          <w:b w:val="false"/>
          <w:i w:val="false"/>
          <w:color w:val="000000"/>
          <w:sz w:val="28"/>
        </w:rPr>
        <w:t>
      Наименование базового актива производного финансового</w:t>
      </w:r>
      <w:r>
        <w:br/>
      </w:r>
      <w:r>
        <w:rPr>
          <w:rFonts w:ascii="Times New Roman"/>
          <w:b w:val="false"/>
          <w:i w:val="false"/>
          <w:color w:val="000000"/>
          <w:sz w:val="28"/>
        </w:rPr>
        <w:t>
инструмента</w:t>
      </w:r>
      <w:r>
        <w:br/>
      </w:r>
      <w:r>
        <w:rPr>
          <w:rFonts w:ascii="Times New Roman"/>
          <w:b w:val="false"/>
          <w:i w:val="false"/>
          <w:color w:val="000000"/>
          <w:sz w:val="28"/>
        </w:rPr>
        <w:t>
      12. Примечание 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Раздел 3. Открытие счета в иностранном банке</w:t>
      </w:r>
    </w:p>
    <w:p>
      <w:pPr>
        <w:spacing w:after="0"/>
        <w:ind w:left="0"/>
        <w:jc w:val="both"/>
      </w:pPr>
      <w:r>
        <w:rPr>
          <w:rFonts w:ascii="Times New Roman"/>
          <w:b w:val="false"/>
          <w:i w:val="false"/>
          <w:color w:val="000000"/>
          <w:sz w:val="28"/>
        </w:rPr>
        <w:t>      1. Иностранный банк ___________________________________________</w:t>
      </w:r>
      <w:r>
        <w:br/>
      </w:r>
      <w:r>
        <w:rPr>
          <w:rFonts w:ascii="Times New Roman"/>
          <w:b w:val="false"/>
          <w:i w:val="false"/>
          <w:color w:val="000000"/>
          <w:sz w:val="28"/>
        </w:rPr>
        <w:t>
         (наименование, адрес, код SWIFT и иные банковские реквизиты)</w:t>
      </w:r>
      <w:r>
        <w:br/>
      </w:r>
      <w:r>
        <w:rPr>
          <w:rFonts w:ascii="Times New Roman"/>
          <w:b w:val="false"/>
          <w:i w:val="false"/>
          <w:color w:val="000000"/>
          <w:sz w:val="28"/>
        </w:rPr>
        <w:t>
      2. Валюта счета __________________________</w:t>
      </w:r>
      <w:r>
        <w:br/>
      </w:r>
      <w:r>
        <w:rPr>
          <w:rFonts w:ascii="Times New Roman"/>
          <w:b w:val="false"/>
          <w:i w:val="false"/>
          <w:color w:val="000000"/>
          <w:sz w:val="28"/>
        </w:rPr>
        <w:t>
      3. Номер счета ___________________________</w:t>
      </w:r>
      <w:r>
        <w:br/>
      </w:r>
      <w:r>
        <w:rPr>
          <w:rFonts w:ascii="Times New Roman"/>
          <w:b w:val="false"/>
          <w:i w:val="false"/>
          <w:color w:val="000000"/>
          <w:sz w:val="28"/>
        </w:rPr>
        <w:t>
      4. Тип счета (отметить):</w:t>
      </w:r>
      <w:r>
        <w:br/>
      </w:r>
      <w:r>
        <w:rPr>
          <w:rFonts w:ascii="Times New Roman"/>
          <w:b w:val="false"/>
          <w:i w:val="false"/>
          <w:color w:val="000000"/>
          <w:sz w:val="28"/>
        </w:rPr>
        <w:t>
      ____ текущий счет резидента,</w:t>
      </w:r>
      <w:r>
        <w:br/>
      </w:r>
      <w:r>
        <w:rPr>
          <w:rFonts w:ascii="Times New Roman"/>
          <w:b w:val="false"/>
          <w:i w:val="false"/>
          <w:color w:val="000000"/>
          <w:sz w:val="28"/>
        </w:rPr>
        <w:t>
      ____ текущий счет филиала (представительства) резидента,</w:t>
      </w:r>
      <w:r>
        <w:br/>
      </w:r>
      <w:r>
        <w:rPr>
          <w:rFonts w:ascii="Times New Roman"/>
          <w:b w:val="false"/>
          <w:i w:val="false"/>
          <w:color w:val="000000"/>
          <w:sz w:val="28"/>
        </w:rPr>
        <w:t>
      ____ вклад резидента,</w:t>
      </w:r>
      <w:r>
        <w:br/>
      </w:r>
      <w:r>
        <w:rPr>
          <w:rFonts w:ascii="Times New Roman"/>
          <w:b w:val="false"/>
          <w:i w:val="false"/>
          <w:color w:val="000000"/>
          <w:sz w:val="28"/>
        </w:rPr>
        <w:t>
      ____ прочее (расшифровать)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Местонахождение филиала (представительства) резидента 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(страна, адрес)</w:t>
      </w:r>
      <w:r>
        <w:br/>
      </w:r>
      <w:r>
        <w:rPr>
          <w:rFonts w:ascii="Times New Roman"/>
          <w:b w:val="false"/>
          <w:i w:val="false"/>
          <w:color w:val="000000"/>
          <w:sz w:val="28"/>
        </w:rPr>
        <w:t>
      6. Примечание 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Раздел 4. Другие операции движения капитала</w:t>
      </w:r>
    </w:p>
    <w:p>
      <w:pPr>
        <w:spacing w:after="0"/>
        <w:ind w:left="0"/>
        <w:jc w:val="both"/>
      </w:pPr>
      <w:r>
        <w:rPr>
          <w:rFonts w:ascii="Times New Roman"/>
          <w:b w:val="false"/>
          <w:i w:val="false"/>
          <w:color w:val="000000"/>
          <w:sz w:val="28"/>
        </w:rPr>
        <w:t>      1. Тип операции (отметить):</w:t>
      </w:r>
      <w:r>
        <w:br/>
      </w:r>
      <w:r>
        <w:rPr>
          <w:rFonts w:ascii="Times New Roman"/>
          <w:b w:val="false"/>
          <w:i w:val="false"/>
          <w:color w:val="000000"/>
          <w:sz w:val="28"/>
        </w:rPr>
        <w:t>
      ____ приобретение права собственности на недвижимость</w:t>
      </w:r>
      <w:r>
        <w:br/>
      </w:r>
      <w:r>
        <w:rPr>
          <w:rFonts w:ascii="Times New Roman"/>
          <w:b w:val="false"/>
          <w:i w:val="false"/>
          <w:color w:val="000000"/>
          <w:sz w:val="28"/>
        </w:rPr>
        <w:t>
      ____ приобретение полностью исключительного права на объекты</w:t>
      </w:r>
      <w:r>
        <w:br/>
      </w:r>
      <w:r>
        <w:rPr>
          <w:rFonts w:ascii="Times New Roman"/>
          <w:b w:val="false"/>
          <w:i w:val="false"/>
          <w:color w:val="000000"/>
          <w:sz w:val="28"/>
        </w:rPr>
        <w:t>
интеллектуальной собственности</w:t>
      </w:r>
      <w:r>
        <w:br/>
      </w:r>
      <w:r>
        <w:rPr>
          <w:rFonts w:ascii="Times New Roman"/>
          <w:b w:val="false"/>
          <w:i w:val="false"/>
          <w:color w:val="000000"/>
          <w:sz w:val="28"/>
        </w:rPr>
        <w:t>
      ____ исполнение обязательств участника совместной деятельности</w:t>
      </w:r>
      <w:r>
        <w:br/>
      </w:r>
      <w:r>
        <w:rPr>
          <w:rFonts w:ascii="Times New Roman"/>
          <w:b w:val="false"/>
          <w:i w:val="false"/>
          <w:color w:val="000000"/>
          <w:sz w:val="28"/>
        </w:rPr>
        <w:t>
      ____ передача денег и иного имущества в доверительное</w:t>
      </w:r>
      <w:r>
        <w:br/>
      </w:r>
      <w:r>
        <w:rPr>
          <w:rFonts w:ascii="Times New Roman"/>
          <w:b w:val="false"/>
          <w:i w:val="false"/>
          <w:color w:val="000000"/>
          <w:sz w:val="28"/>
        </w:rPr>
        <w:t>
управление.</w:t>
      </w:r>
      <w:r>
        <w:br/>
      </w:r>
      <w:r>
        <w:rPr>
          <w:rFonts w:ascii="Times New Roman"/>
          <w:b w:val="false"/>
          <w:i w:val="false"/>
          <w:color w:val="000000"/>
          <w:sz w:val="28"/>
        </w:rPr>
        <w:t>
      2. Сведения о валютном договоре:</w:t>
      </w:r>
      <w:r>
        <w:br/>
      </w:r>
      <w:r>
        <w:rPr>
          <w:rFonts w:ascii="Times New Roman"/>
          <w:b w:val="false"/>
          <w:i w:val="false"/>
          <w:color w:val="000000"/>
          <w:sz w:val="28"/>
        </w:rPr>
        <w:t>
      Сумма валютного договора ______________________________________</w:t>
      </w:r>
      <w:r>
        <w:br/>
      </w:r>
      <w:r>
        <w:rPr>
          <w:rFonts w:ascii="Times New Roman"/>
          <w:b w:val="false"/>
          <w:i w:val="false"/>
          <w:color w:val="000000"/>
          <w:sz w:val="28"/>
        </w:rPr>
        <w:t>
                     (цифрами и прописью в валюте валютного договора)</w:t>
      </w:r>
      <w:r>
        <w:br/>
      </w:r>
      <w:r>
        <w:rPr>
          <w:rFonts w:ascii="Times New Roman"/>
          <w:b w:val="false"/>
          <w:i w:val="false"/>
          <w:color w:val="000000"/>
          <w:sz w:val="28"/>
        </w:rPr>
        <w:t>
      Валюта валютного договора _____________________________________</w:t>
      </w:r>
      <w:r>
        <w:br/>
      </w:r>
      <w:r>
        <w:rPr>
          <w:rFonts w:ascii="Times New Roman"/>
          <w:b w:val="false"/>
          <w:i w:val="false"/>
          <w:color w:val="000000"/>
          <w:sz w:val="28"/>
        </w:rPr>
        <w:t>
      Ставка вознаграждения (интереса) за использование средств (если</w:t>
      </w:r>
      <w:r>
        <w:br/>
      </w:r>
      <w:r>
        <w:rPr>
          <w:rFonts w:ascii="Times New Roman"/>
          <w:b w:val="false"/>
          <w:i w:val="false"/>
          <w:color w:val="000000"/>
          <w:sz w:val="28"/>
        </w:rPr>
        <w:t>
есть): _____________________________________________________ годовых.</w:t>
      </w:r>
      <w:r>
        <w:br/>
      </w:r>
      <w:r>
        <w:rPr>
          <w:rFonts w:ascii="Times New Roman"/>
          <w:b w:val="false"/>
          <w:i w:val="false"/>
          <w:color w:val="000000"/>
          <w:sz w:val="28"/>
        </w:rPr>
        <w:t>
      (в случае плавающей процентной ставки указать базу ее</w:t>
      </w:r>
      <w:r>
        <w:br/>
      </w:r>
      <w:r>
        <w:rPr>
          <w:rFonts w:ascii="Times New Roman"/>
          <w:b w:val="false"/>
          <w:i w:val="false"/>
          <w:color w:val="000000"/>
          <w:sz w:val="28"/>
        </w:rPr>
        <w:t>
                  исчисления и размер маржи)</w:t>
      </w:r>
      <w:r>
        <w:br/>
      </w:r>
      <w:r>
        <w:rPr>
          <w:rFonts w:ascii="Times New Roman"/>
          <w:b w:val="false"/>
          <w:i w:val="false"/>
          <w:color w:val="000000"/>
          <w:sz w:val="28"/>
        </w:rPr>
        <w:t>
      Сопутствующие платежи (если есть) _____________________________</w:t>
      </w:r>
      <w:r>
        <w:br/>
      </w:r>
      <w:r>
        <w:rPr>
          <w:rFonts w:ascii="Times New Roman"/>
          <w:b w:val="false"/>
          <w:i w:val="false"/>
          <w:color w:val="000000"/>
          <w:sz w:val="28"/>
        </w:rPr>
        <w:t>
                                               (расшифровать)</w:t>
      </w:r>
      <w:r>
        <w:br/>
      </w:r>
      <w:r>
        <w:rPr>
          <w:rFonts w:ascii="Times New Roman"/>
          <w:b w:val="false"/>
          <w:i w:val="false"/>
          <w:color w:val="000000"/>
          <w:sz w:val="28"/>
        </w:rPr>
        <w:t>
      Краткая характеристика операции (инструкция по оплате, схема</w:t>
      </w:r>
      <w:r>
        <w:br/>
      </w:r>
      <w:r>
        <w:rPr>
          <w:rFonts w:ascii="Times New Roman"/>
          <w:b w:val="false"/>
          <w:i w:val="false"/>
          <w:color w:val="000000"/>
          <w:sz w:val="28"/>
        </w:rPr>
        <w:t>
движения средств и другое) 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Сведения об объекте:</w:t>
      </w:r>
      <w:r>
        <w:br/>
      </w:r>
      <w:r>
        <w:rPr>
          <w:rFonts w:ascii="Times New Roman"/>
          <w:b w:val="false"/>
          <w:i w:val="false"/>
          <w:color w:val="000000"/>
          <w:sz w:val="28"/>
        </w:rPr>
        <w:t>
      3.1. недвижимость: ___________________________________________</w:t>
      </w:r>
      <w:r>
        <w:br/>
      </w:r>
      <w:r>
        <w:rPr>
          <w:rFonts w:ascii="Times New Roman"/>
          <w:b w:val="false"/>
          <w:i w:val="false"/>
          <w:color w:val="000000"/>
          <w:sz w:val="28"/>
        </w:rPr>
        <w:t>
                                      (страна, адрес)</w:t>
      </w:r>
      <w:r>
        <w:br/>
      </w:r>
      <w:r>
        <w:rPr>
          <w:rFonts w:ascii="Times New Roman"/>
          <w:b w:val="false"/>
          <w:i w:val="false"/>
          <w:color w:val="000000"/>
          <w:sz w:val="28"/>
        </w:rPr>
        <w:t>
      3.2. объект интеллектуальной собственности 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(краткое описание объекта)</w:t>
      </w:r>
      <w:r>
        <w:br/>
      </w:r>
      <w:r>
        <w:rPr>
          <w:rFonts w:ascii="Times New Roman"/>
          <w:b w:val="false"/>
          <w:i w:val="false"/>
          <w:color w:val="000000"/>
          <w:sz w:val="28"/>
        </w:rPr>
        <w:t>
      3.3. совместная деятельность __________________________________</w:t>
      </w:r>
      <w:r>
        <w:br/>
      </w:r>
      <w:r>
        <w:rPr>
          <w:rFonts w:ascii="Times New Roman"/>
          <w:b w:val="false"/>
          <w:i w:val="false"/>
          <w:color w:val="000000"/>
          <w:sz w:val="28"/>
        </w:rPr>
        <w:t>
                                       (краткое описание проекта)</w:t>
      </w:r>
      <w:r>
        <w:br/>
      </w:r>
      <w:r>
        <w:rPr>
          <w:rFonts w:ascii="Times New Roman"/>
          <w:b w:val="false"/>
          <w:i w:val="false"/>
          <w:color w:val="000000"/>
          <w:sz w:val="28"/>
        </w:rPr>
        <w:t>
      3.4. доверительное управление _________________________________</w:t>
      </w:r>
      <w:r>
        <w:br/>
      </w:r>
      <w:r>
        <w:rPr>
          <w:rFonts w:ascii="Times New Roman"/>
          <w:b w:val="false"/>
          <w:i w:val="false"/>
          <w:color w:val="000000"/>
          <w:sz w:val="28"/>
        </w:rPr>
        <w:t>
                                         (краткое описание цели)</w:t>
      </w:r>
      <w:r>
        <w:br/>
      </w:r>
      <w:r>
        <w:rPr>
          <w:rFonts w:ascii="Times New Roman"/>
          <w:b w:val="false"/>
          <w:i w:val="false"/>
          <w:color w:val="000000"/>
          <w:sz w:val="28"/>
        </w:rPr>
        <w:t>
      4. Примечание 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bookmarkStart w:name="z148" w:id="39"/>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свидетельства об уведомлении</w:t>
      </w:r>
      <w:r>
        <w:br/>
      </w:r>
      <w:r>
        <w:rPr>
          <w:rFonts w:ascii="Times New Roman"/>
          <w:b w:val="false"/>
          <w:i w:val="false"/>
          <w:color w:val="000000"/>
          <w:sz w:val="28"/>
        </w:rPr>
        <w:t xml:space="preserve">
о валютной операции"      </w:t>
      </w:r>
    </w:p>
    <w:bookmarkEnd w:id="39"/>
    <w:bookmarkStart w:name="z149" w:id="40"/>
    <w:p>
      <w:pPr>
        <w:spacing w:after="0"/>
        <w:ind w:left="0"/>
        <w:jc w:val="both"/>
      </w:pPr>
      <w:r>
        <w:rPr>
          <w:rFonts w:ascii="Times New Roman"/>
          <w:b w:val="false"/>
          <w:i w:val="false"/>
          <w:color w:val="000000"/>
          <w:sz w:val="28"/>
        </w:rPr>
        <w:t>
        </w:t>
      </w:r>
      <w:r>
        <w:rPr>
          <w:rFonts w:ascii="Times New Roman"/>
          <w:b/>
          <w:i w:val="false"/>
          <w:color w:val="000000"/>
          <w:sz w:val="28"/>
        </w:rPr>
        <w:t>Адреса и контактные данные подразделений центрального</w:t>
      </w:r>
      <w:r>
        <w:br/>
      </w:r>
      <w:r>
        <w:rPr>
          <w:rFonts w:ascii="Times New Roman"/>
          <w:b w:val="false"/>
          <w:i w:val="false"/>
          <w:color w:val="000000"/>
          <w:sz w:val="28"/>
        </w:rPr>
        <w:t>
           </w:t>
      </w:r>
      <w:r>
        <w:rPr>
          <w:rFonts w:ascii="Times New Roman"/>
          <w:b/>
          <w:i w:val="false"/>
          <w:color w:val="000000"/>
          <w:sz w:val="28"/>
        </w:rPr>
        <w:t>аппарата и территориальных филиалов Национального</w:t>
      </w:r>
      <w:r>
        <w:br/>
      </w:r>
      <w:r>
        <w:rPr>
          <w:rFonts w:ascii="Times New Roman"/>
          <w:b w:val="false"/>
          <w:i w:val="false"/>
          <w:color w:val="000000"/>
          <w:sz w:val="28"/>
        </w:rPr>
        <w:t>
            </w:t>
      </w:r>
      <w:r>
        <w:rPr>
          <w:rFonts w:ascii="Times New Roman"/>
          <w:b/>
          <w:i w:val="false"/>
          <w:color w:val="000000"/>
          <w:sz w:val="28"/>
        </w:rPr>
        <w:t>Банка Республики Казахстан, осуществляющих прием</w:t>
      </w:r>
      <w:r>
        <w:br/>
      </w:r>
      <w:r>
        <w:rPr>
          <w:rFonts w:ascii="Times New Roman"/>
          <w:b w:val="false"/>
          <w:i w:val="false"/>
          <w:color w:val="000000"/>
          <w:sz w:val="28"/>
        </w:rPr>
        <w:t>
               </w:t>
      </w:r>
      <w:r>
        <w:rPr>
          <w:rFonts w:ascii="Times New Roman"/>
          <w:b/>
          <w:i w:val="false"/>
          <w:color w:val="000000"/>
          <w:sz w:val="28"/>
        </w:rPr>
        <w:t>и регистрацию входящей корреспонденции</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
        <w:gridCol w:w="5062"/>
        <w:gridCol w:w="3890"/>
        <w:gridCol w:w="1932"/>
        <w:gridCol w:w="2478"/>
      </w:tblGrid>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w:t>
            </w:r>
            <w:r>
              <w:br/>
            </w:r>
            <w:r>
              <w:rPr>
                <w:rFonts w:ascii="Times New Roman"/>
                <w:b w:val="false"/>
                <w:i w:val="false"/>
                <w:color w:val="000000"/>
                <w:sz w:val="20"/>
              </w:rPr>
              <w:t>
</w:t>
            </w:r>
            <w:r>
              <w:rPr>
                <w:rFonts w:ascii="Times New Roman"/>
                <w:b w:val="false"/>
                <w:i w:val="false"/>
                <w:color w:val="000000"/>
                <w:sz w:val="20"/>
              </w:rPr>
              <w:t>центрального аппарата и</w:t>
            </w:r>
            <w:r>
              <w:br/>
            </w:r>
            <w:r>
              <w:rPr>
                <w:rFonts w:ascii="Times New Roman"/>
                <w:b w:val="false"/>
                <w:i w:val="false"/>
                <w:color w:val="000000"/>
                <w:sz w:val="20"/>
              </w:rPr>
              <w:t>
</w:t>
            </w:r>
            <w:r>
              <w:rPr>
                <w:rFonts w:ascii="Times New Roman"/>
                <w:b w:val="false"/>
                <w:i w:val="false"/>
                <w:color w:val="000000"/>
                <w:sz w:val="20"/>
              </w:rPr>
              <w:t>территориального филиала</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w:t>
            </w:r>
            <w:r>
              <w:br/>
            </w:r>
            <w:r>
              <w:rPr>
                <w:rFonts w:ascii="Times New Roman"/>
                <w:b w:val="false"/>
                <w:i w:val="false"/>
                <w:color w:val="000000"/>
                <w:sz w:val="20"/>
              </w:rPr>
              <w:t>
</w:t>
            </w:r>
            <w:r>
              <w:rPr>
                <w:rFonts w:ascii="Times New Roman"/>
                <w:b w:val="false"/>
                <w:i w:val="false"/>
                <w:color w:val="000000"/>
                <w:sz w:val="20"/>
              </w:rPr>
              <w:t>адрес</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кабинета</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телефон</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Центральный аппарат </w:t>
            </w:r>
            <w:r>
              <w:br/>
            </w:r>
            <w:r>
              <w:rPr>
                <w:rFonts w:ascii="Times New Roman"/>
                <w:b w:val="false"/>
                <w:i w:val="false"/>
                <w:color w:val="000000"/>
                <w:sz w:val="20"/>
              </w:rPr>
              <w:t>
</w:t>
            </w:r>
            <w:r>
              <w:rPr>
                <w:rFonts w:ascii="Times New Roman"/>
                <w:b w:val="false"/>
                <w:i w:val="false"/>
                <w:color w:val="000000"/>
                <w:sz w:val="20"/>
              </w:rPr>
              <w:t>Национального Банка</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050040, город Алматы,</w:t>
            </w:r>
            <w:r>
              <w:br/>
            </w:r>
            <w:r>
              <w:rPr>
                <w:rFonts w:ascii="Times New Roman"/>
                <w:b w:val="false"/>
                <w:i w:val="false"/>
                <w:color w:val="000000"/>
                <w:sz w:val="20"/>
              </w:rPr>
              <w:t>
</w:t>
            </w:r>
            <w:r>
              <w:rPr>
                <w:rFonts w:ascii="Times New Roman"/>
                <w:b w:val="false"/>
                <w:i w:val="false"/>
                <w:color w:val="000000"/>
                <w:sz w:val="20"/>
              </w:rPr>
              <w:t>микрорайон «Коктем-3», 21</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организационной</w:t>
            </w:r>
            <w:r>
              <w:br/>
            </w:r>
            <w:r>
              <w:rPr>
                <w:rFonts w:ascii="Times New Roman"/>
                <w:b w:val="false"/>
                <w:i w:val="false"/>
                <w:color w:val="000000"/>
                <w:sz w:val="20"/>
              </w:rPr>
              <w:t>
</w:t>
            </w:r>
            <w:r>
              <w:rPr>
                <w:rFonts w:ascii="Times New Roman"/>
                <w:b w:val="false"/>
                <w:i w:val="false"/>
                <w:color w:val="000000"/>
                <w:sz w:val="20"/>
              </w:rPr>
              <w:t>работы, внешних и общественных</w:t>
            </w:r>
            <w:r>
              <w:br/>
            </w:r>
            <w:r>
              <w:rPr>
                <w:rFonts w:ascii="Times New Roman"/>
                <w:b w:val="false"/>
                <w:i w:val="false"/>
                <w:color w:val="000000"/>
                <w:sz w:val="20"/>
              </w:rPr>
              <w:t>
</w:t>
            </w:r>
            <w:r>
              <w:rPr>
                <w:rFonts w:ascii="Times New Roman"/>
                <w:b w:val="false"/>
                <w:i w:val="false"/>
                <w:color w:val="000000"/>
                <w:sz w:val="20"/>
              </w:rPr>
              <w:t>связей</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8(727)2596853 приемная</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организационной</w:t>
            </w:r>
            <w:r>
              <w:br/>
            </w:r>
            <w:r>
              <w:rPr>
                <w:rFonts w:ascii="Times New Roman"/>
                <w:b w:val="false"/>
                <w:i w:val="false"/>
                <w:color w:val="000000"/>
                <w:sz w:val="20"/>
              </w:rPr>
              <w:t>
</w:t>
            </w:r>
            <w:r>
              <w:rPr>
                <w:rFonts w:ascii="Times New Roman"/>
                <w:b w:val="false"/>
                <w:i w:val="false"/>
                <w:color w:val="000000"/>
                <w:sz w:val="20"/>
              </w:rPr>
              <w:t>работы и контроля Департамента</w:t>
            </w:r>
            <w:r>
              <w:br/>
            </w:r>
            <w:r>
              <w:rPr>
                <w:rFonts w:ascii="Times New Roman"/>
                <w:b w:val="false"/>
                <w:i w:val="false"/>
                <w:color w:val="000000"/>
                <w:sz w:val="20"/>
              </w:rPr>
              <w:t>
</w:t>
            </w:r>
            <w:r>
              <w:rPr>
                <w:rFonts w:ascii="Times New Roman"/>
                <w:b w:val="false"/>
                <w:i w:val="false"/>
                <w:color w:val="000000"/>
                <w:sz w:val="20"/>
              </w:rPr>
              <w:t>организационной работы,</w:t>
            </w:r>
            <w:r>
              <w:br/>
            </w:r>
            <w:r>
              <w:rPr>
                <w:rFonts w:ascii="Times New Roman"/>
                <w:b w:val="false"/>
                <w:i w:val="false"/>
                <w:color w:val="000000"/>
                <w:sz w:val="20"/>
              </w:rPr>
              <w:t>
</w:t>
            </w:r>
            <w:r>
              <w:rPr>
                <w:rFonts w:ascii="Times New Roman"/>
                <w:b w:val="false"/>
                <w:i w:val="false"/>
                <w:color w:val="000000"/>
                <w:sz w:val="20"/>
              </w:rPr>
              <w:t>внешних и общественных связей</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8(727)2704566,</w:t>
            </w:r>
            <w:r>
              <w:br/>
            </w:r>
            <w:r>
              <w:rPr>
                <w:rFonts w:ascii="Times New Roman"/>
                <w:b w:val="false"/>
                <w:i w:val="false"/>
                <w:color w:val="000000"/>
                <w:sz w:val="20"/>
              </w:rPr>
              <w:t>
</w:t>
            </w:r>
            <w:r>
              <w:rPr>
                <w:rFonts w:ascii="Times New Roman"/>
                <w:b w:val="false"/>
                <w:i w:val="false"/>
                <w:color w:val="000000"/>
                <w:sz w:val="20"/>
              </w:rPr>
              <w:t>2704921</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Центральный филиал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город Астана,</w:t>
            </w:r>
            <w:r>
              <w:br/>
            </w:r>
            <w:r>
              <w:rPr>
                <w:rFonts w:ascii="Times New Roman"/>
                <w:b w:val="false"/>
                <w:i w:val="false"/>
                <w:color w:val="000000"/>
                <w:sz w:val="20"/>
              </w:rPr>
              <w:t>
</w:t>
            </w:r>
            <w:r>
              <w:rPr>
                <w:rFonts w:ascii="Times New Roman"/>
                <w:b w:val="false"/>
                <w:i w:val="false"/>
                <w:color w:val="000000"/>
                <w:sz w:val="20"/>
              </w:rPr>
              <w:t>ул. Бейбитшилик, 21</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Административно-хозяйственный</w:t>
            </w:r>
            <w:r>
              <w:br/>
            </w:r>
            <w:r>
              <w:rPr>
                <w:rFonts w:ascii="Times New Roman"/>
                <w:b w:val="false"/>
                <w:i w:val="false"/>
                <w:color w:val="000000"/>
                <w:sz w:val="20"/>
              </w:rPr>
              <w:t>
</w:t>
            </w:r>
            <w:r>
              <w:rPr>
                <w:rFonts w:ascii="Times New Roman"/>
                <w:b w:val="false"/>
                <w:i w:val="false"/>
                <w:color w:val="000000"/>
                <w:sz w:val="20"/>
              </w:rPr>
              <w:t>отдел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8(7172)703325</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Акмолинский филиал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Акмолинская</w:t>
            </w:r>
            <w:r>
              <w:br/>
            </w:r>
            <w:r>
              <w:rPr>
                <w:rFonts w:ascii="Times New Roman"/>
                <w:b w:val="false"/>
                <w:i w:val="false"/>
                <w:color w:val="000000"/>
                <w:sz w:val="20"/>
              </w:rPr>
              <w:t>
</w:t>
            </w:r>
            <w:r>
              <w:rPr>
                <w:rFonts w:ascii="Times New Roman"/>
                <w:b w:val="false"/>
                <w:i w:val="false"/>
                <w:color w:val="000000"/>
                <w:sz w:val="20"/>
              </w:rPr>
              <w:t>область, город Кокшетау,</w:t>
            </w:r>
            <w:r>
              <w:br/>
            </w:r>
            <w:r>
              <w:rPr>
                <w:rFonts w:ascii="Times New Roman"/>
                <w:b w:val="false"/>
                <w:i w:val="false"/>
                <w:color w:val="000000"/>
                <w:sz w:val="20"/>
              </w:rPr>
              <w:t>
</w:t>
            </w:r>
            <w:r>
              <w:rPr>
                <w:rFonts w:ascii="Times New Roman"/>
                <w:b w:val="false"/>
                <w:i w:val="false"/>
                <w:color w:val="000000"/>
                <w:sz w:val="20"/>
              </w:rPr>
              <w:t>ул. Ауэзова, 214</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Административно-хозяйственный</w:t>
            </w:r>
            <w:r>
              <w:br/>
            </w:r>
            <w:r>
              <w:rPr>
                <w:rFonts w:ascii="Times New Roman"/>
                <w:b w:val="false"/>
                <w:i w:val="false"/>
                <w:color w:val="000000"/>
                <w:sz w:val="20"/>
              </w:rPr>
              <w:t>
</w:t>
            </w:r>
            <w:r>
              <w:rPr>
                <w:rFonts w:ascii="Times New Roman"/>
                <w:b w:val="false"/>
                <w:i w:val="false"/>
                <w:color w:val="000000"/>
                <w:sz w:val="20"/>
              </w:rPr>
              <w:t>отдел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8(7162)250710</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Актюбинский филиал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030006, Актюбинская</w:t>
            </w:r>
            <w:r>
              <w:br/>
            </w:r>
            <w:r>
              <w:rPr>
                <w:rFonts w:ascii="Times New Roman"/>
                <w:b w:val="false"/>
                <w:i w:val="false"/>
                <w:color w:val="000000"/>
                <w:sz w:val="20"/>
              </w:rPr>
              <w:t>
</w:t>
            </w:r>
            <w:r>
              <w:rPr>
                <w:rFonts w:ascii="Times New Roman"/>
                <w:b w:val="false"/>
                <w:i w:val="false"/>
                <w:color w:val="000000"/>
                <w:sz w:val="20"/>
              </w:rPr>
              <w:t>область, город Актобе,</w:t>
            </w:r>
            <w:r>
              <w:br/>
            </w:r>
            <w:r>
              <w:rPr>
                <w:rFonts w:ascii="Times New Roman"/>
                <w:b w:val="false"/>
                <w:i w:val="false"/>
                <w:color w:val="000000"/>
                <w:sz w:val="20"/>
              </w:rPr>
              <w:t>
</w:t>
            </w:r>
            <w:r>
              <w:rPr>
                <w:rFonts w:ascii="Times New Roman"/>
                <w:b w:val="false"/>
                <w:i w:val="false"/>
                <w:color w:val="000000"/>
                <w:sz w:val="20"/>
              </w:rPr>
              <w:t>ул. Асау-Барака, 45</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Административно-хозяйственный</w:t>
            </w:r>
            <w:r>
              <w:br/>
            </w:r>
            <w:r>
              <w:rPr>
                <w:rFonts w:ascii="Times New Roman"/>
                <w:b w:val="false"/>
                <w:i w:val="false"/>
                <w:color w:val="000000"/>
                <w:sz w:val="20"/>
              </w:rPr>
              <w:t>
</w:t>
            </w:r>
            <w:r>
              <w:rPr>
                <w:rFonts w:ascii="Times New Roman"/>
                <w:b w:val="false"/>
                <w:i w:val="false"/>
                <w:color w:val="000000"/>
                <w:sz w:val="20"/>
              </w:rPr>
              <w:t>отдел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8(7132)210753</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городской филиал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050000, город Алматы,</w:t>
            </w:r>
            <w:r>
              <w:br/>
            </w:r>
            <w:r>
              <w:rPr>
                <w:rFonts w:ascii="Times New Roman"/>
                <w:b w:val="false"/>
                <w:i w:val="false"/>
                <w:color w:val="000000"/>
                <w:sz w:val="20"/>
              </w:rPr>
              <w:t>
</w:t>
            </w:r>
            <w:r>
              <w:rPr>
                <w:rFonts w:ascii="Times New Roman"/>
                <w:b w:val="false"/>
                <w:i w:val="false"/>
                <w:color w:val="000000"/>
                <w:sz w:val="20"/>
              </w:rPr>
              <w:t>ул. Панфилова, 98</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8(727)2443620</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областной филиал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040008, Алматинская</w:t>
            </w:r>
            <w:r>
              <w:br/>
            </w:r>
            <w:r>
              <w:rPr>
                <w:rFonts w:ascii="Times New Roman"/>
                <w:b w:val="false"/>
                <w:i w:val="false"/>
                <w:color w:val="000000"/>
                <w:sz w:val="20"/>
              </w:rPr>
              <w:t>
</w:t>
            </w:r>
            <w:r>
              <w:rPr>
                <w:rFonts w:ascii="Times New Roman"/>
                <w:b w:val="false"/>
                <w:i w:val="false"/>
                <w:color w:val="000000"/>
                <w:sz w:val="20"/>
              </w:rPr>
              <w:t>область, город</w:t>
            </w:r>
            <w:r>
              <w:br/>
            </w:r>
            <w:r>
              <w:rPr>
                <w:rFonts w:ascii="Times New Roman"/>
                <w:b w:val="false"/>
                <w:i w:val="false"/>
                <w:color w:val="000000"/>
                <w:sz w:val="20"/>
              </w:rPr>
              <w:t>
</w:t>
            </w:r>
            <w:r>
              <w:rPr>
                <w:rFonts w:ascii="Times New Roman"/>
                <w:b w:val="false"/>
                <w:i w:val="false"/>
                <w:color w:val="000000"/>
                <w:sz w:val="20"/>
              </w:rPr>
              <w:t>Талдыкорган,</w:t>
            </w:r>
            <w:r>
              <w:br/>
            </w:r>
            <w:r>
              <w:rPr>
                <w:rFonts w:ascii="Times New Roman"/>
                <w:b w:val="false"/>
                <w:i w:val="false"/>
                <w:color w:val="000000"/>
                <w:sz w:val="20"/>
              </w:rPr>
              <w:t>
</w:t>
            </w:r>
            <w:r>
              <w:rPr>
                <w:rFonts w:ascii="Times New Roman"/>
                <w:b w:val="false"/>
                <w:i w:val="false"/>
                <w:color w:val="000000"/>
                <w:sz w:val="20"/>
              </w:rPr>
              <w:t>ул. Толебаева, 58/64</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Административно-хозяйственный</w:t>
            </w:r>
            <w:r>
              <w:br/>
            </w:r>
            <w:r>
              <w:rPr>
                <w:rFonts w:ascii="Times New Roman"/>
                <w:b w:val="false"/>
                <w:i w:val="false"/>
                <w:color w:val="000000"/>
                <w:sz w:val="20"/>
              </w:rPr>
              <w:t>
</w:t>
            </w:r>
            <w:r>
              <w:rPr>
                <w:rFonts w:ascii="Times New Roman"/>
                <w:b w:val="false"/>
                <w:i w:val="false"/>
                <w:color w:val="000000"/>
                <w:sz w:val="20"/>
              </w:rPr>
              <w:t>отдел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этаж</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8(7282)244671</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Атырауский филиал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060002, Атырауская</w:t>
            </w:r>
            <w:r>
              <w:br/>
            </w:r>
            <w:r>
              <w:rPr>
                <w:rFonts w:ascii="Times New Roman"/>
                <w:b w:val="false"/>
                <w:i w:val="false"/>
                <w:color w:val="000000"/>
                <w:sz w:val="20"/>
              </w:rPr>
              <w:t>
</w:t>
            </w:r>
            <w:r>
              <w:rPr>
                <w:rFonts w:ascii="Times New Roman"/>
                <w:b w:val="false"/>
                <w:i w:val="false"/>
                <w:color w:val="000000"/>
                <w:sz w:val="20"/>
              </w:rPr>
              <w:t>область, город Атырау,</w:t>
            </w:r>
            <w:r>
              <w:br/>
            </w:r>
            <w:r>
              <w:rPr>
                <w:rFonts w:ascii="Times New Roman"/>
                <w:b w:val="false"/>
                <w:i w:val="false"/>
                <w:color w:val="000000"/>
                <w:sz w:val="20"/>
              </w:rPr>
              <w:t>
</w:t>
            </w:r>
            <w:r>
              <w:rPr>
                <w:rFonts w:ascii="Times New Roman"/>
                <w:b w:val="false"/>
                <w:i w:val="false"/>
                <w:color w:val="000000"/>
                <w:sz w:val="20"/>
              </w:rPr>
              <w:t>ул. Валиханова, 2</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Административно-хозяйственный</w:t>
            </w:r>
            <w:r>
              <w:br/>
            </w:r>
            <w:r>
              <w:rPr>
                <w:rFonts w:ascii="Times New Roman"/>
                <w:b w:val="false"/>
                <w:i w:val="false"/>
                <w:color w:val="000000"/>
                <w:sz w:val="20"/>
              </w:rPr>
              <w:t>
</w:t>
            </w:r>
            <w:r>
              <w:rPr>
                <w:rFonts w:ascii="Times New Roman"/>
                <w:b w:val="false"/>
                <w:i w:val="false"/>
                <w:color w:val="000000"/>
                <w:sz w:val="20"/>
              </w:rPr>
              <w:t>отдел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8(7122)322036</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Восточно-Казахстанский филиал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070019, Восточно-</w:t>
            </w:r>
            <w:r>
              <w:br/>
            </w:r>
            <w:r>
              <w:rPr>
                <w:rFonts w:ascii="Times New Roman"/>
                <w:b w:val="false"/>
                <w:i w:val="false"/>
                <w:color w:val="000000"/>
                <w:sz w:val="20"/>
              </w:rPr>
              <w:t>
</w:t>
            </w:r>
            <w:r>
              <w:rPr>
                <w:rFonts w:ascii="Times New Roman"/>
                <w:b w:val="false"/>
                <w:i w:val="false"/>
                <w:color w:val="000000"/>
                <w:sz w:val="20"/>
              </w:rPr>
              <w:t>Казахстанская область,</w:t>
            </w:r>
            <w:r>
              <w:br/>
            </w:r>
            <w:r>
              <w:rPr>
                <w:rFonts w:ascii="Times New Roman"/>
                <w:b w:val="false"/>
                <w:i w:val="false"/>
                <w:color w:val="000000"/>
                <w:sz w:val="20"/>
              </w:rPr>
              <w:t>
</w:t>
            </w:r>
            <w:r>
              <w:rPr>
                <w:rFonts w:ascii="Times New Roman"/>
                <w:b w:val="false"/>
                <w:i w:val="false"/>
                <w:color w:val="000000"/>
                <w:sz w:val="20"/>
              </w:rPr>
              <w:t>город Усть-Каменогорск,</w:t>
            </w:r>
            <w:r>
              <w:br/>
            </w:r>
            <w:r>
              <w:rPr>
                <w:rFonts w:ascii="Times New Roman"/>
                <w:b w:val="false"/>
                <w:i w:val="false"/>
                <w:color w:val="000000"/>
                <w:sz w:val="20"/>
              </w:rPr>
              <w:t>
</w:t>
            </w:r>
            <w:r>
              <w:rPr>
                <w:rFonts w:ascii="Times New Roman"/>
                <w:b w:val="false"/>
                <w:i w:val="false"/>
                <w:color w:val="000000"/>
                <w:sz w:val="20"/>
              </w:rPr>
              <w:t>ул. Казахстан, 3</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Административно-хозяйственный</w:t>
            </w:r>
            <w:r>
              <w:br/>
            </w:r>
            <w:r>
              <w:rPr>
                <w:rFonts w:ascii="Times New Roman"/>
                <w:b w:val="false"/>
                <w:i w:val="false"/>
                <w:color w:val="000000"/>
                <w:sz w:val="20"/>
              </w:rPr>
              <w:t>
</w:t>
            </w:r>
            <w:r>
              <w:rPr>
                <w:rFonts w:ascii="Times New Roman"/>
                <w:b w:val="false"/>
                <w:i w:val="false"/>
                <w:color w:val="000000"/>
                <w:sz w:val="20"/>
              </w:rPr>
              <w:t>отдел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8(7232)254717</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филиал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Жамбылская</w:t>
            </w:r>
            <w:r>
              <w:br/>
            </w:r>
            <w:r>
              <w:rPr>
                <w:rFonts w:ascii="Times New Roman"/>
                <w:b w:val="false"/>
                <w:i w:val="false"/>
                <w:color w:val="000000"/>
                <w:sz w:val="20"/>
              </w:rPr>
              <w:t>
</w:t>
            </w:r>
            <w:r>
              <w:rPr>
                <w:rFonts w:ascii="Times New Roman"/>
                <w:b w:val="false"/>
                <w:i w:val="false"/>
                <w:color w:val="000000"/>
                <w:sz w:val="20"/>
              </w:rPr>
              <w:t>область, город Тараз,</w:t>
            </w:r>
            <w:r>
              <w:br/>
            </w:r>
            <w:r>
              <w:rPr>
                <w:rFonts w:ascii="Times New Roman"/>
                <w:b w:val="false"/>
                <w:i w:val="false"/>
                <w:color w:val="000000"/>
                <w:sz w:val="20"/>
              </w:rPr>
              <w:t>
</w:t>
            </w:r>
            <w:r>
              <w:rPr>
                <w:rFonts w:ascii="Times New Roman"/>
                <w:b w:val="false"/>
                <w:i w:val="false"/>
                <w:color w:val="000000"/>
                <w:sz w:val="20"/>
              </w:rPr>
              <w:t>ул. Казыбек би, 137</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Административно-хозяйственный</w:t>
            </w:r>
            <w:r>
              <w:br/>
            </w:r>
            <w:r>
              <w:rPr>
                <w:rFonts w:ascii="Times New Roman"/>
                <w:b w:val="false"/>
                <w:i w:val="false"/>
                <w:color w:val="000000"/>
                <w:sz w:val="20"/>
              </w:rPr>
              <w:t>
</w:t>
            </w:r>
            <w:r>
              <w:rPr>
                <w:rFonts w:ascii="Times New Roman"/>
                <w:b w:val="false"/>
                <w:i w:val="false"/>
                <w:color w:val="000000"/>
                <w:sz w:val="20"/>
              </w:rPr>
              <w:t>отдел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8(7262)450970</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Западно-Казахстанский филиал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090000, Западно-</w:t>
            </w:r>
            <w:r>
              <w:br/>
            </w:r>
            <w:r>
              <w:rPr>
                <w:rFonts w:ascii="Times New Roman"/>
                <w:b w:val="false"/>
                <w:i w:val="false"/>
                <w:color w:val="000000"/>
                <w:sz w:val="20"/>
              </w:rPr>
              <w:t>
</w:t>
            </w:r>
            <w:r>
              <w:rPr>
                <w:rFonts w:ascii="Times New Roman"/>
                <w:b w:val="false"/>
                <w:i w:val="false"/>
                <w:color w:val="000000"/>
                <w:sz w:val="20"/>
              </w:rPr>
              <w:t>Казахстанская область,</w:t>
            </w:r>
            <w:r>
              <w:br/>
            </w:r>
            <w:r>
              <w:rPr>
                <w:rFonts w:ascii="Times New Roman"/>
                <w:b w:val="false"/>
                <w:i w:val="false"/>
                <w:color w:val="000000"/>
                <w:sz w:val="20"/>
              </w:rPr>
              <w:t>
</w:t>
            </w:r>
            <w:r>
              <w:rPr>
                <w:rFonts w:ascii="Times New Roman"/>
                <w:b w:val="false"/>
                <w:i w:val="false"/>
                <w:color w:val="000000"/>
                <w:sz w:val="20"/>
              </w:rPr>
              <w:t>город Уральск,</w:t>
            </w:r>
            <w:r>
              <w:br/>
            </w:r>
            <w:r>
              <w:rPr>
                <w:rFonts w:ascii="Times New Roman"/>
                <w:b w:val="false"/>
                <w:i w:val="false"/>
                <w:color w:val="000000"/>
                <w:sz w:val="20"/>
              </w:rPr>
              <w:t>
</w:t>
            </w:r>
            <w:r>
              <w:rPr>
                <w:rFonts w:ascii="Times New Roman"/>
                <w:b w:val="false"/>
                <w:i w:val="false"/>
                <w:color w:val="000000"/>
                <w:sz w:val="20"/>
              </w:rPr>
              <w:t>ул. Ж. Досмухамедова, 16</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Административно-хозяйственный</w:t>
            </w:r>
            <w:r>
              <w:br/>
            </w:r>
            <w:r>
              <w:rPr>
                <w:rFonts w:ascii="Times New Roman"/>
                <w:b w:val="false"/>
                <w:i w:val="false"/>
                <w:color w:val="000000"/>
                <w:sz w:val="20"/>
              </w:rPr>
              <w:t>
</w:t>
            </w:r>
            <w:r>
              <w:rPr>
                <w:rFonts w:ascii="Times New Roman"/>
                <w:b w:val="false"/>
                <w:i w:val="false"/>
                <w:color w:val="000000"/>
                <w:sz w:val="20"/>
              </w:rPr>
              <w:t>отдел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8(7112)500515</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Карагандинский филиал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 Карагандинская</w:t>
            </w:r>
            <w:r>
              <w:br/>
            </w:r>
            <w:r>
              <w:rPr>
                <w:rFonts w:ascii="Times New Roman"/>
                <w:b w:val="false"/>
                <w:i w:val="false"/>
                <w:color w:val="000000"/>
                <w:sz w:val="20"/>
              </w:rPr>
              <w:t>
</w:t>
            </w:r>
            <w:r>
              <w:rPr>
                <w:rFonts w:ascii="Times New Roman"/>
                <w:b w:val="false"/>
                <w:i w:val="false"/>
                <w:color w:val="000000"/>
                <w:sz w:val="20"/>
              </w:rPr>
              <w:t>область, город Караганда,</w:t>
            </w:r>
            <w:r>
              <w:br/>
            </w:r>
            <w:r>
              <w:rPr>
                <w:rFonts w:ascii="Times New Roman"/>
                <w:b w:val="false"/>
                <w:i w:val="false"/>
                <w:color w:val="000000"/>
                <w:sz w:val="20"/>
              </w:rPr>
              <w:t>
</w:t>
            </w:r>
            <w:r>
              <w:rPr>
                <w:rFonts w:ascii="Times New Roman"/>
                <w:b w:val="false"/>
                <w:i w:val="false"/>
                <w:color w:val="000000"/>
                <w:sz w:val="20"/>
              </w:rPr>
              <w:t>пр. Бухар-Жырау, 19</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Административно-хозяйственный</w:t>
            </w:r>
            <w:r>
              <w:br/>
            </w:r>
            <w:r>
              <w:rPr>
                <w:rFonts w:ascii="Times New Roman"/>
                <w:b w:val="false"/>
                <w:i w:val="false"/>
                <w:color w:val="000000"/>
                <w:sz w:val="20"/>
              </w:rPr>
              <w:t>
</w:t>
            </w:r>
            <w:r>
              <w:rPr>
                <w:rFonts w:ascii="Times New Roman"/>
                <w:b w:val="false"/>
                <w:i w:val="false"/>
                <w:color w:val="000000"/>
                <w:sz w:val="20"/>
              </w:rPr>
              <w:t>отдел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8(7212)419181</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филиал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Костанайская</w:t>
            </w:r>
            <w:r>
              <w:br/>
            </w:r>
            <w:r>
              <w:rPr>
                <w:rFonts w:ascii="Times New Roman"/>
                <w:b w:val="false"/>
                <w:i w:val="false"/>
                <w:color w:val="000000"/>
                <w:sz w:val="20"/>
              </w:rPr>
              <w:t>
</w:t>
            </w:r>
            <w:r>
              <w:rPr>
                <w:rFonts w:ascii="Times New Roman"/>
                <w:b w:val="false"/>
                <w:i w:val="false"/>
                <w:color w:val="000000"/>
                <w:sz w:val="20"/>
              </w:rPr>
              <w:t>область, город Костанай,</w:t>
            </w:r>
            <w:r>
              <w:br/>
            </w:r>
            <w:r>
              <w:rPr>
                <w:rFonts w:ascii="Times New Roman"/>
                <w:b w:val="false"/>
                <w:i w:val="false"/>
                <w:color w:val="000000"/>
                <w:sz w:val="20"/>
              </w:rPr>
              <w:t>
</w:t>
            </w:r>
            <w:r>
              <w:rPr>
                <w:rFonts w:ascii="Times New Roman"/>
                <w:b w:val="false"/>
                <w:i w:val="false"/>
                <w:color w:val="000000"/>
                <w:sz w:val="20"/>
              </w:rPr>
              <w:t>ул. Баймагамбетова, 195</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Административно-хозяйственный</w:t>
            </w:r>
            <w:r>
              <w:br/>
            </w:r>
            <w:r>
              <w:rPr>
                <w:rFonts w:ascii="Times New Roman"/>
                <w:b w:val="false"/>
                <w:i w:val="false"/>
                <w:color w:val="000000"/>
                <w:sz w:val="20"/>
              </w:rPr>
              <w:t>
</w:t>
            </w:r>
            <w:r>
              <w:rPr>
                <w:rFonts w:ascii="Times New Roman"/>
                <w:b w:val="false"/>
                <w:i w:val="false"/>
                <w:color w:val="000000"/>
                <w:sz w:val="20"/>
              </w:rPr>
              <w:t>отдел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8(7142)546483</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Кызылординский филиал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120019, Кызылординская</w:t>
            </w:r>
            <w:r>
              <w:br/>
            </w:r>
            <w:r>
              <w:rPr>
                <w:rFonts w:ascii="Times New Roman"/>
                <w:b w:val="false"/>
                <w:i w:val="false"/>
                <w:color w:val="000000"/>
                <w:sz w:val="20"/>
              </w:rPr>
              <w:t>
</w:t>
            </w:r>
            <w:r>
              <w:rPr>
                <w:rFonts w:ascii="Times New Roman"/>
                <w:b w:val="false"/>
                <w:i w:val="false"/>
                <w:color w:val="000000"/>
                <w:sz w:val="20"/>
              </w:rPr>
              <w:t>область, город Кызылорда,</w:t>
            </w:r>
            <w:r>
              <w:br/>
            </w:r>
            <w:r>
              <w:rPr>
                <w:rFonts w:ascii="Times New Roman"/>
                <w:b w:val="false"/>
                <w:i w:val="false"/>
                <w:color w:val="000000"/>
                <w:sz w:val="20"/>
              </w:rPr>
              <w:t>
</w:t>
            </w:r>
            <w:r>
              <w:rPr>
                <w:rFonts w:ascii="Times New Roman"/>
                <w:b w:val="false"/>
                <w:i w:val="false"/>
                <w:color w:val="000000"/>
                <w:sz w:val="20"/>
              </w:rPr>
              <w:t>ул. Жахаева, 20</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Административно-хозяйственный</w:t>
            </w:r>
            <w:r>
              <w:br/>
            </w:r>
            <w:r>
              <w:rPr>
                <w:rFonts w:ascii="Times New Roman"/>
                <w:b w:val="false"/>
                <w:i w:val="false"/>
                <w:color w:val="000000"/>
                <w:sz w:val="20"/>
              </w:rPr>
              <w:t>
</w:t>
            </w:r>
            <w:r>
              <w:rPr>
                <w:rFonts w:ascii="Times New Roman"/>
                <w:b w:val="false"/>
                <w:i w:val="false"/>
                <w:color w:val="000000"/>
                <w:sz w:val="20"/>
              </w:rPr>
              <w:t>отдел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8(7242)261365</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филиал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Мангистауская</w:t>
            </w:r>
            <w:r>
              <w:br/>
            </w:r>
            <w:r>
              <w:rPr>
                <w:rFonts w:ascii="Times New Roman"/>
                <w:b w:val="false"/>
                <w:i w:val="false"/>
                <w:color w:val="000000"/>
                <w:sz w:val="20"/>
              </w:rPr>
              <w:t>
</w:t>
            </w:r>
            <w:r>
              <w:rPr>
                <w:rFonts w:ascii="Times New Roman"/>
                <w:b w:val="false"/>
                <w:i w:val="false"/>
                <w:color w:val="000000"/>
                <w:sz w:val="20"/>
              </w:rPr>
              <w:t>область, город Актау,</w:t>
            </w:r>
            <w:r>
              <w:br/>
            </w:r>
            <w:r>
              <w:rPr>
                <w:rFonts w:ascii="Times New Roman"/>
                <w:b w:val="false"/>
                <w:i w:val="false"/>
                <w:color w:val="000000"/>
                <w:sz w:val="20"/>
              </w:rPr>
              <w:t>
</w:t>
            </w:r>
            <w:r>
              <w:rPr>
                <w:rFonts w:ascii="Times New Roman"/>
                <w:b w:val="false"/>
                <w:i w:val="false"/>
                <w:color w:val="000000"/>
                <w:sz w:val="20"/>
              </w:rPr>
              <w:t>23 микрорайон</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Административно-хозяйственный</w:t>
            </w:r>
            <w:r>
              <w:br/>
            </w:r>
            <w:r>
              <w:rPr>
                <w:rFonts w:ascii="Times New Roman"/>
                <w:b w:val="false"/>
                <w:i w:val="false"/>
                <w:color w:val="000000"/>
                <w:sz w:val="20"/>
              </w:rPr>
              <w:t>
</w:t>
            </w:r>
            <w:r>
              <w:rPr>
                <w:rFonts w:ascii="Times New Roman"/>
                <w:b w:val="false"/>
                <w:i w:val="false"/>
                <w:color w:val="000000"/>
                <w:sz w:val="20"/>
              </w:rPr>
              <w:t>отдел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309, 310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8(7292)428232</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филиал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Павлодарская</w:t>
            </w:r>
            <w:r>
              <w:br/>
            </w:r>
            <w:r>
              <w:rPr>
                <w:rFonts w:ascii="Times New Roman"/>
                <w:b w:val="false"/>
                <w:i w:val="false"/>
                <w:color w:val="000000"/>
                <w:sz w:val="20"/>
              </w:rPr>
              <w:t>
</w:t>
            </w:r>
            <w:r>
              <w:rPr>
                <w:rFonts w:ascii="Times New Roman"/>
                <w:b w:val="false"/>
                <w:i w:val="false"/>
                <w:color w:val="000000"/>
                <w:sz w:val="20"/>
              </w:rPr>
              <w:t>область, город Павлодар,</w:t>
            </w:r>
            <w:r>
              <w:br/>
            </w:r>
            <w:r>
              <w:rPr>
                <w:rFonts w:ascii="Times New Roman"/>
                <w:b w:val="false"/>
                <w:i w:val="false"/>
                <w:color w:val="000000"/>
                <w:sz w:val="20"/>
              </w:rPr>
              <w:t>
</w:t>
            </w:r>
            <w:r>
              <w:rPr>
                <w:rFonts w:ascii="Times New Roman"/>
                <w:b w:val="false"/>
                <w:i w:val="false"/>
                <w:color w:val="000000"/>
                <w:sz w:val="20"/>
              </w:rPr>
              <w:t>ул. Ак. Сатпаева, 44</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Административно-хозяйственный</w:t>
            </w:r>
            <w:r>
              <w:br/>
            </w:r>
            <w:r>
              <w:rPr>
                <w:rFonts w:ascii="Times New Roman"/>
                <w:b w:val="false"/>
                <w:i w:val="false"/>
                <w:color w:val="000000"/>
                <w:sz w:val="20"/>
              </w:rPr>
              <w:t>
</w:t>
            </w:r>
            <w:r>
              <w:rPr>
                <w:rFonts w:ascii="Times New Roman"/>
                <w:b w:val="false"/>
                <w:i w:val="false"/>
                <w:color w:val="000000"/>
                <w:sz w:val="20"/>
              </w:rPr>
              <w:t>отдел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8(7182)320281</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Северо-Казахстанский филиал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Северо-</w:t>
            </w:r>
            <w:r>
              <w:br/>
            </w:r>
            <w:r>
              <w:rPr>
                <w:rFonts w:ascii="Times New Roman"/>
                <w:b w:val="false"/>
                <w:i w:val="false"/>
                <w:color w:val="000000"/>
                <w:sz w:val="20"/>
              </w:rPr>
              <w:t>
</w:t>
            </w:r>
            <w:r>
              <w:rPr>
                <w:rFonts w:ascii="Times New Roman"/>
                <w:b w:val="false"/>
                <w:i w:val="false"/>
                <w:color w:val="000000"/>
                <w:sz w:val="20"/>
              </w:rPr>
              <w:t>Казахстанская область,</w:t>
            </w:r>
            <w:r>
              <w:br/>
            </w:r>
            <w:r>
              <w:rPr>
                <w:rFonts w:ascii="Times New Roman"/>
                <w:b w:val="false"/>
                <w:i w:val="false"/>
                <w:color w:val="000000"/>
                <w:sz w:val="20"/>
              </w:rPr>
              <w:t>
</w:t>
            </w:r>
            <w:r>
              <w:rPr>
                <w:rFonts w:ascii="Times New Roman"/>
                <w:b w:val="false"/>
                <w:i w:val="false"/>
                <w:color w:val="000000"/>
                <w:sz w:val="20"/>
              </w:rPr>
              <w:t>город Петропавловск,</w:t>
            </w:r>
            <w:r>
              <w:br/>
            </w:r>
            <w:r>
              <w:rPr>
                <w:rFonts w:ascii="Times New Roman"/>
                <w:b w:val="false"/>
                <w:i w:val="false"/>
                <w:color w:val="000000"/>
                <w:sz w:val="20"/>
              </w:rPr>
              <w:t>
</w:t>
            </w:r>
            <w:r>
              <w:rPr>
                <w:rFonts w:ascii="Times New Roman"/>
                <w:b w:val="false"/>
                <w:i w:val="false"/>
                <w:color w:val="000000"/>
                <w:sz w:val="20"/>
              </w:rPr>
              <w:t>ул. Конституции</w:t>
            </w:r>
            <w:r>
              <w:br/>
            </w:r>
            <w:r>
              <w:rPr>
                <w:rFonts w:ascii="Times New Roman"/>
                <w:b w:val="false"/>
                <w:i w:val="false"/>
                <w:color w:val="000000"/>
                <w:sz w:val="20"/>
              </w:rPr>
              <w:t>
</w:t>
            </w:r>
            <w:r>
              <w:rPr>
                <w:rFonts w:ascii="Times New Roman"/>
                <w:b w:val="false"/>
                <w:i w:val="false"/>
                <w:color w:val="000000"/>
                <w:sz w:val="20"/>
              </w:rPr>
              <w:t>Казахстана, 6</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Административно-хозяйственный</w:t>
            </w:r>
            <w:r>
              <w:br/>
            </w:r>
            <w:r>
              <w:rPr>
                <w:rFonts w:ascii="Times New Roman"/>
                <w:b w:val="false"/>
                <w:i w:val="false"/>
                <w:color w:val="000000"/>
                <w:sz w:val="20"/>
              </w:rPr>
              <w:t>
</w:t>
            </w:r>
            <w:r>
              <w:rPr>
                <w:rFonts w:ascii="Times New Roman"/>
                <w:b w:val="false"/>
                <w:i w:val="false"/>
                <w:color w:val="000000"/>
                <w:sz w:val="20"/>
              </w:rPr>
              <w:t>отдел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8(7152)462966</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Южно-Казахстанский филиал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160012, Южно-</w:t>
            </w:r>
            <w:r>
              <w:br/>
            </w:r>
            <w:r>
              <w:rPr>
                <w:rFonts w:ascii="Times New Roman"/>
                <w:b w:val="false"/>
                <w:i w:val="false"/>
                <w:color w:val="000000"/>
                <w:sz w:val="20"/>
              </w:rPr>
              <w:t>
</w:t>
            </w:r>
            <w:r>
              <w:rPr>
                <w:rFonts w:ascii="Times New Roman"/>
                <w:b w:val="false"/>
                <w:i w:val="false"/>
                <w:color w:val="000000"/>
                <w:sz w:val="20"/>
              </w:rPr>
              <w:t>Казахстанская область,</w:t>
            </w:r>
            <w:r>
              <w:br/>
            </w:r>
            <w:r>
              <w:rPr>
                <w:rFonts w:ascii="Times New Roman"/>
                <w:b w:val="false"/>
                <w:i w:val="false"/>
                <w:color w:val="000000"/>
                <w:sz w:val="20"/>
              </w:rPr>
              <w:t>
</w:t>
            </w:r>
            <w:r>
              <w:rPr>
                <w:rFonts w:ascii="Times New Roman"/>
                <w:b w:val="false"/>
                <w:i w:val="false"/>
                <w:color w:val="000000"/>
                <w:sz w:val="20"/>
              </w:rPr>
              <w:t>город Шымкент,</w:t>
            </w:r>
            <w:r>
              <w:br/>
            </w:r>
            <w:r>
              <w:rPr>
                <w:rFonts w:ascii="Times New Roman"/>
                <w:b w:val="false"/>
                <w:i w:val="false"/>
                <w:color w:val="000000"/>
                <w:sz w:val="20"/>
              </w:rPr>
              <w:t>
</w:t>
            </w:r>
            <w:r>
              <w:rPr>
                <w:rFonts w:ascii="Times New Roman"/>
                <w:b w:val="false"/>
                <w:i w:val="false"/>
                <w:color w:val="000000"/>
                <w:sz w:val="20"/>
              </w:rPr>
              <w:t>ул. Торекулова, 2</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Административно-хозяйственный</w:t>
            </w:r>
            <w:r>
              <w:br/>
            </w:r>
            <w:r>
              <w:rPr>
                <w:rFonts w:ascii="Times New Roman"/>
                <w:b w:val="false"/>
                <w:i w:val="false"/>
                <w:color w:val="000000"/>
                <w:sz w:val="20"/>
              </w:rPr>
              <w:t>
</w:t>
            </w:r>
            <w:r>
              <w:rPr>
                <w:rFonts w:ascii="Times New Roman"/>
                <w:b w:val="false"/>
                <w:i w:val="false"/>
                <w:color w:val="000000"/>
                <w:sz w:val="20"/>
              </w:rPr>
              <w:t>отдел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8(7252)212081</w:t>
            </w:r>
          </w:p>
        </w:tc>
      </w:tr>
    </w:tbl>
    <w:bookmarkStart w:name="z150" w:id="41"/>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свидетельства об уведомлении</w:t>
      </w:r>
      <w:r>
        <w:br/>
      </w:r>
      <w:r>
        <w:rPr>
          <w:rFonts w:ascii="Times New Roman"/>
          <w:b w:val="false"/>
          <w:i w:val="false"/>
          <w:color w:val="000000"/>
          <w:sz w:val="28"/>
        </w:rPr>
        <w:t xml:space="preserve">
о валютной операции"        </w:t>
      </w:r>
    </w:p>
    <w:bookmarkEnd w:id="41"/>
    <w:bookmarkStart w:name="z151" w:id="42"/>
    <w:p>
      <w:pPr>
        <w:spacing w:after="0"/>
        <w:ind w:left="0"/>
        <w:jc w:val="both"/>
      </w:pPr>
      <w:r>
        <w:rPr>
          <w:rFonts w:ascii="Times New Roman"/>
          <w:b w:val="false"/>
          <w:i w:val="false"/>
          <w:color w:val="000000"/>
          <w:sz w:val="28"/>
        </w:rPr>
        <w:t>
       </w:t>
      </w:r>
      <w:r>
        <w:rPr>
          <w:rFonts w:ascii="Times New Roman"/>
          <w:b/>
          <w:i w:val="false"/>
          <w:color w:val="000000"/>
          <w:sz w:val="28"/>
        </w:rPr>
        <w:t>Адрес и контактные данные подразделения центрального</w:t>
      </w:r>
      <w:r>
        <w:br/>
      </w:r>
      <w:r>
        <w:rPr>
          <w:rFonts w:ascii="Times New Roman"/>
          <w:b w:val="false"/>
          <w:i w:val="false"/>
          <w:color w:val="000000"/>
          <w:sz w:val="28"/>
        </w:rPr>
        <w:t>
         </w:t>
      </w:r>
      <w:r>
        <w:rPr>
          <w:rFonts w:ascii="Times New Roman"/>
          <w:b/>
          <w:i w:val="false"/>
          <w:color w:val="000000"/>
          <w:sz w:val="28"/>
        </w:rPr>
        <w:t>аппарата Национального Банка Республики Казахстан,</w:t>
      </w:r>
      <w:r>
        <w:br/>
      </w:r>
      <w:r>
        <w:rPr>
          <w:rFonts w:ascii="Times New Roman"/>
          <w:b w:val="false"/>
          <w:i w:val="false"/>
          <w:color w:val="000000"/>
          <w:sz w:val="28"/>
        </w:rPr>
        <w:t>
            </w:t>
      </w:r>
      <w:r>
        <w:rPr>
          <w:rFonts w:ascii="Times New Roman"/>
          <w:b/>
          <w:i w:val="false"/>
          <w:color w:val="000000"/>
          <w:sz w:val="28"/>
        </w:rPr>
        <w:t>осуществляющего электронное подтверждение о</w:t>
      </w:r>
      <w:r>
        <w:br/>
      </w:r>
      <w:r>
        <w:rPr>
          <w:rFonts w:ascii="Times New Roman"/>
          <w:b w:val="false"/>
          <w:i w:val="false"/>
          <w:color w:val="000000"/>
          <w:sz w:val="28"/>
        </w:rPr>
        <w:t>
                 </w:t>
      </w:r>
      <w:r>
        <w:rPr>
          <w:rFonts w:ascii="Times New Roman"/>
          <w:b/>
          <w:i w:val="false"/>
          <w:color w:val="000000"/>
          <w:sz w:val="28"/>
        </w:rPr>
        <w:t>принятии электронного уведомления</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1"/>
        <w:gridCol w:w="3443"/>
        <w:gridCol w:w="2648"/>
        <w:gridCol w:w="2348"/>
      </w:tblGrid>
      <w:tr>
        <w:trPr>
          <w:trHeight w:val="30" w:hRule="atLeast"/>
        </w:trPr>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w:t>
            </w:r>
            <w:r>
              <w:br/>
            </w:r>
            <w:r>
              <w:rPr>
                <w:rFonts w:ascii="Times New Roman"/>
                <w:b w:val="false"/>
                <w:i w:val="false"/>
                <w:color w:val="000000"/>
                <w:sz w:val="20"/>
              </w:rPr>
              <w:t>
</w:t>
            </w:r>
            <w:r>
              <w:rPr>
                <w:rFonts w:ascii="Times New Roman"/>
                <w:b w:val="false"/>
                <w:i w:val="false"/>
                <w:color w:val="000000"/>
                <w:sz w:val="20"/>
              </w:rPr>
              <w:t>центрального аппарата</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кабинета</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телефон</w:t>
            </w:r>
          </w:p>
        </w:tc>
      </w:tr>
      <w:tr>
        <w:trPr>
          <w:trHeight w:val="30" w:hRule="atLeast"/>
        </w:trPr>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Центральный аппарат</w:t>
            </w:r>
            <w:r>
              <w:br/>
            </w:r>
            <w:r>
              <w:rPr>
                <w:rFonts w:ascii="Times New Roman"/>
                <w:b w:val="false"/>
                <w:i w:val="false"/>
                <w:color w:val="000000"/>
                <w:sz w:val="20"/>
              </w:rPr>
              <w:t>
</w:t>
            </w:r>
            <w:r>
              <w:rPr>
                <w:rFonts w:ascii="Times New Roman"/>
                <w:b w:val="false"/>
                <w:i w:val="false"/>
                <w:color w:val="000000"/>
                <w:sz w:val="20"/>
              </w:rPr>
              <w:t>Национального Банка 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050040, город Алматы,</w:t>
            </w:r>
            <w:r>
              <w:br/>
            </w:r>
            <w:r>
              <w:rPr>
                <w:rFonts w:ascii="Times New Roman"/>
                <w:b w:val="false"/>
                <w:i w:val="false"/>
                <w:color w:val="000000"/>
                <w:sz w:val="20"/>
              </w:rPr>
              <w:t>
</w:t>
            </w:r>
            <w:r>
              <w:rPr>
                <w:rFonts w:ascii="Times New Roman"/>
                <w:b w:val="false"/>
                <w:i w:val="false"/>
                <w:color w:val="000000"/>
                <w:sz w:val="20"/>
              </w:rPr>
              <w:t>микрорайон «Коктем-3», 21</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информационных</w:t>
            </w:r>
            <w:r>
              <w:br/>
            </w:r>
            <w:r>
              <w:rPr>
                <w:rFonts w:ascii="Times New Roman"/>
                <w:b w:val="false"/>
                <w:i w:val="false"/>
                <w:color w:val="000000"/>
                <w:sz w:val="20"/>
              </w:rPr>
              <w:t>
</w:t>
            </w:r>
            <w:r>
              <w:rPr>
                <w:rFonts w:ascii="Times New Roman"/>
                <w:b w:val="false"/>
                <w:i w:val="false"/>
                <w:color w:val="000000"/>
                <w:sz w:val="20"/>
              </w:rPr>
              <w:t>технологий</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8(727)2596812</w:t>
            </w:r>
            <w:r>
              <w:br/>
            </w:r>
            <w:r>
              <w:rPr>
                <w:rFonts w:ascii="Times New Roman"/>
                <w:b w:val="false"/>
                <w:i w:val="false"/>
                <w:color w:val="000000"/>
                <w:sz w:val="20"/>
              </w:rPr>
              <w:t>
</w:t>
            </w:r>
            <w:r>
              <w:rPr>
                <w:rFonts w:ascii="Times New Roman"/>
                <w:b w:val="false"/>
                <w:i w:val="false"/>
                <w:color w:val="000000"/>
                <w:sz w:val="20"/>
              </w:rPr>
              <w:t>приемная</w:t>
            </w:r>
          </w:p>
        </w:tc>
      </w:tr>
    </w:tbl>
    <w:bookmarkStart w:name="z225" w:id="43"/>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свидетельства об уведомлении</w:t>
      </w:r>
      <w:r>
        <w:br/>
      </w:r>
      <w:r>
        <w:rPr>
          <w:rFonts w:ascii="Times New Roman"/>
          <w:b w:val="false"/>
          <w:i w:val="false"/>
          <w:color w:val="000000"/>
          <w:sz w:val="28"/>
        </w:rPr>
        <w:t xml:space="preserve">
о валютной операции"      </w:t>
      </w:r>
    </w:p>
    <w:bookmarkEnd w:id="43"/>
    <w:bookmarkStart w:name="z226" w:id="44"/>
    <w:p>
      <w:pPr>
        <w:spacing w:after="0"/>
        <w:ind w:left="0"/>
        <w:jc w:val="both"/>
      </w:pPr>
      <w:r>
        <w:rPr>
          <w:rFonts w:ascii="Times New Roman"/>
          <w:b w:val="false"/>
          <w:i w:val="false"/>
          <w:color w:val="000000"/>
          <w:sz w:val="28"/>
        </w:rPr>
        <w:t>
                     </w:t>
      </w:r>
      <w:r>
        <w:rPr>
          <w:rFonts w:ascii="Times New Roman"/>
          <w:b/>
          <w:i w:val="false"/>
          <w:color w:val="000000"/>
          <w:sz w:val="28"/>
        </w:rPr>
        <w:t>Талон о получении документов</w:t>
      </w:r>
    </w:p>
    <w:bookmarkEnd w:id="44"/>
    <w:p>
      <w:pPr>
        <w:spacing w:after="0"/>
        <w:ind w:left="0"/>
        <w:jc w:val="both"/>
      </w:pPr>
      <w:r>
        <w:rPr>
          <w:rFonts w:ascii="Times New Roman"/>
          <w:b w:val="false"/>
          <w:i w:val="false"/>
          <w:color w:val="000000"/>
          <w:sz w:val="28"/>
        </w:rPr>
        <w:t>       ___________________________________________________________</w:t>
      </w:r>
      <w:r>
        <w:br/>
      </w:r>
      <w:r>
        <w:rPr>
          <w:rFonts w:ascii="Times New Roman"/>
          <w:b w:val="false"/>
          <w:i w:val="false"/>
          <w:color w:val="000000"/>
          <w:sz w:val="28"/>
        </w:rPr>
        <w:t>
           наименование подразделения территориального филиала</w:t>
      </w:r>
      <w:r>
        <w:br/>
      </w:r>
      <w:r>
        <w:rPr>
          <w:rFonts w:ascii="Times New Roman"/>
          <w:b w:val="false"/>
          <w:i w:val="false"/>
          <w:color w:val="000000"/>
          <w:sz w:val="28"/>
        </w:rPr>
        <w:t>
                Национального Банка Республики Казахстан</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u w:val="single"/>
        </w:rPr>
        <w:t>Выдача свидетельства об уведомлении_______________________</w:t>
      </w:r>
      <w:r>
        <w:br/>
      </w:r>
      <w:r>
        <w:rPr>
          <w:rFonts w:ascii="Times New Roman"/>
          <w:b w:val="false"/>
          <w:i w:val="false"/>
          <w:color w:val="000000"/>
          <w:sz w:val="28"/>
        </w:rPr>
        <w:t>
                     (Наименование государственной услуги)</w:t>
      </w:r>
      <w:r>
        <w:br/>
      </w:r>
      <w:r>
        <w:rPr>
          <w:rFonts w:ascii="Times New Roman"/>
          <w:b w:val="false"/>
          <w:i w:val="false"/>
          <w:color w:val="000000"/>
          <w:sz w:val="28"/>
        </w:rPr>
        <w:t>
      2. ___________________________________________________________</w:t>
      </w:r>
      <w:r>
        <w:br/>
      </w:r>
      <w:r>
        <w:rPr>
          <w:rFonts w:ascii="Times New Roman"/>
          <w:b w:val="false"/>
          <w:i w:val="false"/>
          <w:color w:val="000000"/>
          <w:sz w:val="28"/>
        </w:rPr>
        <w:t>
                    Количество листов принятых документов</w:t>
      </w:r>
      <w:r>
        <w:br/>
      </w:r>
      <w:r>
        <w:rPr>
          <w:rFonts w:ascii="Times New Roman"/>
          <w:b w:val="false"/>
          <w:i w:val="false"/>
          <w:color w:val="000000"/>
          <w:sz w:val="28"/>
        </w:rPr>
        <w:t>
      3. ___________________________________________________________</w:t>
      </w:r>
      <w:r>
        <w:br/>
      </w:r>
      <w:r>
        <w:rPr>
          <w:rFonts w:ascii="Times New Roman"/>
          <w:b w:val="false"/>
          <w:i w:val="false"/>
          <w:color w:val="000000"/>
          <w:sz w:val="28"/>
        </w:rPr>
        <w:t>
                             Дата приема документов</w:t>
      </w:r>
      <w:r>
        <w:br/>
      </w:r>
      <w:r>
        <w:rPr>
          <w:rFonts w:ascii="Times New Roman"/>
          <w:b w:val="false"/>
          <w:i w:val="false"/>
          <w:color w:val="000000"/>
          <w:sz w:val="28"/>
        </w:rPr>
        <w:t>
      4. ___________________________________________________________</w:t>
      </w:r>
      <w:r>
        <w:br/>
      </w:r>
      <w:r>
        <w:rPr>
          <w:rFonts w:ascii="Times New Roman"/>
          <w:b w:val="false"/>
          <w:i w:val="false"/>
          <w:color w:val="000000"/>
          <w:sz w:val="28"/>
        </w:rPr>
        <w:t>
             Дата выдачи документа (свидетельства об уведомлении)</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Подпись ответственного лица, уполномоченного на прием и регистрацию</w:t>
      </w:r>
      <w:r>
        <w:br/>
      </w:r>
      <w:r>
        <w:rPr>
          <w:rFonts w:ascii="Times New Roman"/>
          <w:b w:val="false"/>
          <w:i w:val="false"/>
          <w:color w:val="000000"/>
          <w:sz w:val="28"/>
        </w:rPr>
        <w:t>
документов, территориального филиала Национального Банка Республики</w:t>
      </w:r>
      <w:r>
        <w:br/>
      </w:r>
      <w:r>
        <w:rPr>
          <w:rFonts w:ascii="Times New Roman"/>
          <w:b w:val="false"/>
          <w:i w:val="false"/>
          <w:color w:val="000000"/>
          <w:sz w:val="28"/>
        </w:rPr>
        <w:t>
Казахстан</w:t>
      </w:r>
    </w:p>
    <w:p>
      <w:pPr>
        <w:spacing w:after="0"/>
        <w:ind w:left="0"/>
        <w:jc w:val="both"/>
      </w:pPr>
      <w:r>
        <w:rPr>
          <w:rFonts w:ascii="Times New Roman"/>
          <w:b w:val="false"/>
          <w:i w:val="false"/>
          <w:color w:val="000000"/>
          <w:sz w:val="28"/>
        </w:rPr>
        <w:t>____________________</w:t>
      </w:r>
      <w:r>
        <w:br/>
      </w:r>
      <w:r>
        <w:rPr>
          <w:rFonts w:ascii="Times New Roman"/>
          <w:b w:val="false"/>
          <w:i w:val="false"/>
          <w:color w:val="000000"/>
          <w:sz w:val="28"/>
        </w:rPr>
        <w:t>
Подпись потребителя</w:t>
      </w:r>
    </w:p>
    <w:bookmarkStart w:name="z227" w:id="45"/>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свидетельства об уведомлении</w:t>
      </w:r>
      <w:r>
        <w:br/>
      </w:r>
      <w:r>
        <w:rPr>
          <w:rFonts w:ascii="Times New Roman"/>
          <w:b w:val="false"/>
          <w:i w:val="false"/>
          <w:color w:val="000000"/>
          <w:sz w:val="28"/>
        </w:rPr>
        <w:t xml:space="preserve">
о валютной операции"     </w:t>
      </w:r>
    </w:p>
    <w:bookmarkEnd w:id="45"/>
    <w:bookmarkStart w:name="z228" w:id="46"/>
    <w:p>
      <w:pPr>
        <w:spacing w:after="0"/>
        <w:ind w:left="0"/>
        <w:jc w:val="both"/>
      </w:pPr>
      <w:r>
        <w:rPr>
          <w:rFonts w:ascii="Times New Roman"/>
          <w:b w:val="false"/>
          <w:i w:val="false"/>
          <w:color w:val="000000"/>
          <w:sz w:val="28"/>
        </w:rPr>
        <w:t>
              </w:t>
      </w:r>
      <w:r>
        <w:rPr>
          <w:rFonts w:ascii="Times New Roman"/>
          <w:b/>
          <w:i w:val="false"/>
          <w:color w:val="000000"/>
          <w:sz w:val="28"/>
        </w:rPr>
        <w:t>Значения показателей качества и эффективности</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2"/>
        <w:gridCol w:w="2625"/>
        <w:gridCol w:w="2356"/>
        <w:gridCol w:w="2337"/>
      </w:tblGrid>
      <w:tr>
        <w:trPr>
          <w:trHeight w:val="30" w:hRule="atLeast"/>
        </w:trPr>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r>
              <w:br/>
            </w:r>
            <w:r>
              <w:rPr>
                <w:rFonts w:ascii="Times New Roman"/>
                <w:b w:val="false"/>
                <w:i w:val="false"/>
                <w:color w:val="000000"/>
                <w:sz w:val="20"/>
              </w:rPr>
              <w:t>
</w:t>
            </w:r>
            <w:r>
              <w:rPr>
                <w:rFonts w:ascii="Times New Roman"/>
                <w:b w:val="false"/>
                <w:i w:val="false"/>
                <w:color w:val="000000"/>
                <w:sz w:val="20"/>
              </w:rPr>
              <w:t>в году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r>
              <w:br/>
            </w:r>
            <w:r>
              <w:rPr>
                <w:rFonts w:ascii="Times New Roman"/>
                <w:b w:val="false"/>
                <w:i w:val="false"/>
                <w:color w:val="000000"/>
                <w:sz w:val="20"/>
              </w:rPr>
              <w:t>
</w:t>
            </w:r>
            <w:r>
              <w:rPr>
                <w:rFonts w:ascii="Times New Roman"/>
                <w:b w:val="false"/>
                <w:i w:val="false"/>
                <w:color w:val="000000"/>
                <w:sz w:val="20"/>
              </w:rPr>
              <w:t>в году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Своевременность</w:t>
            </w:r>
          </w:p>
        </w:tc>
      </w:tr>
      <w:tr>
        <w:trPr>
          <w:trHeight w:val="30" w:hRule="atLeast"/>
        </w:trPr>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rPr>
                <w:rFonts w:ascii="Times New Roman"/>
                <w:b w:val="false"/>
                <w:i w:val="false"/>
                <w:color w:val="000000"/>
                <w:sz w:val="20"/>
              </w:rPr>
              <w:t> </w:t>
            </w:r>
            <w:r>
              <w:rPr>
                <w:rFonts w:ascii="Times New Roman"/>
                <w:b w:val="false"/>
                <w:i w:val="false"/>
                <w:color w:val="000000"/>
                <w:sz w:val="20"/>
              </w:rPr>
              <w:t>Процент (доля) случаев</w:t>
            </w:r>
            <w:r>
              <w:br/>
            </w:r>
            <w:r>
              <w:rPr>
                <w:rFonts w:ascii="Times New Roman"/>
                <w:b w:val="false"/>
                <w:i w:val="false"/>
                <w:color w:val="000000"/>
                <w:sz w:val="20"/>
              </w:rPr>
              <w:t>
</w:t>
            </w:r>
            <w:r>
              <w:rPr>
                <w:rFonts w:ascii="Times New Roman"/>
                <w:b w:val="false"/>
                <w:i w:val="false"/>
                <w:color w:val="000000"/>
                <w:sz w:val="20"/>
              </w:rPr>
              <w:t>предоставления услуги в установленный</w:t>
            </w:r>
            <w:r>
              <w:br/>
            </w:r>
            <w:r>
              <w:rPr>
                <w:rFonts w:ascii="Times New Roman"/>
                <w:b w:val="false"/>
                <w:i w:val="false"/>
                <w:color w:val="000000"/>
                <w:sz w:val="20"/>
              </w:rPr>
              <w:t>
</w:t>
            </w:r>
            <w:r>
              <w:rPr>
                <w:rFonts w:ascii="Times New Roman"/>
                <w:b w:val="false"/>
                <w:i w:val="false"/>
                <w:color w:val="000000"/>
                <w:sz w:val="20"/>
              </w:rPr>
              <w:t>i срок с момента сдачи документа</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Качество</w:t>
            </w:r>
          </w:p>
        </w:tc>
      </w:tr>
      <w:tr>
        <w:trPr>
          <w:trHeight w:val="30" w:hRule="atLeast"/>
        </w:trPr>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Процент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 процесса</w:t>
            </w:r>
            <w:r>
              <w:br/>
            </w:r>
            <w:r>
              <w:rPr>
                <w:rFonts w:ascii="Times New Roman"/>
                <w:b w:val="false"/>
                <w:i w:val="false"/>
                <w:color w:val="000000"/>
                <w:sz w:val="20"/>
              </w:rPr>
              <w:t>
</w:t>
            </w:r>
            <w:r>
              <w:rPr>
                <w:rFonts w:ascii="Times New Roman"/>
                <w:b w:val="false"/>
                <w:i w:val="false"/>
                <w:color w:val="000000"/>
                <w:sz w:val="20"/>
              </w:rPr>
              <w:t>предоставления услуги</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Доступность</w:t>
            </w:r>
          </w:p>
        </w:tc>
      </w:tr>
      <w:tr>
        <w:trPr>
          <w:trHeight w:val="30" w:hRule="atLeast"/>
        </w:trPr>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Процент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 и</w:t>
            </w:r>
            <w:r>
              <w:br/>
            </w:r>
            <w:r>
              <w:rPr>
                <w:rFonts w:ascii="Times New Roman"/>
                <w:b w:val="false"/>
                <w:i w:val="false"/>
                <w:color w:val="000000"/>
                <w:sz w:val="20"/>
              </w:rPr>
              <w:t>
</w:t>
            </w:r>
            <w:r>
              <w:rPr>
                <w:rFonts w:ascii="Times New Roman"/>
                <w:b w:val="false"/>
                <w:i w:val="false"/>
                <w:color w:val="000000"/>
                <w:sz w:val="20"/>
              </w:rPr>
              <w:t>информацией о порядке предоставления</w:t>
            </w:r>
            <w:r>
              <w:br/>
            </w:r>
            <w:r>
              <w:rPr>
                <w:rFonts w:ascii="Times New Roman"/>
                <w:b w:val="false"/>
                <w:i w:val="false"/>
                <w:color w:val="000000"/>
                <w:sz w:val="20"/>
              </w:rPr>
              <w:t>
</w:t>
            </w:r>
            <w:r>
              <w:rPr>
                <w:rFonts w:ascii="Times New Roman"/>
                <w:b w:val="false"/>
                <w:i w:val="false"/>
                <w:color w:val="000000"/>
                <w:sz w:val="20"/>
              </w:rPr>
              <w:t>услуги</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Процент (доля) услуг</w:t>
            </w:r>
            <w:r>
              <w:br/>
            </w:r>
            <w:r>
              <w:rPr>
                <w:rFonts w:ascii="Times New Roman"/>
                <w:b w:val="false"/>
                <w:i w:val="false"/>
                <w:color w:val="000000"/>
                <w:sz w:val="20"/>
              </w:rPr>
              <w:t>
</w:t>
            </w:r>
            <w:r>
              <w:rPr>
                <w:rFonts w:ascii="Times New Roman"/>
                <w:b w:val="false"/>
                <w:i w:val="false"/>
                <w:color w:val="000000"/>
                <w:sz w:val="20"/>
              </w:rPr>
              <w:t>информации, которые доступны в</w:t>
            </w:r>
            <w:r>
              <w:br/>
            </w:r>
            <w:r>
              <w:rPr>
                <w:rFonts w:ascii="Times New Roman"/>
                <w:b w:val="false"/>
                <w:i w:val="false"/>
                <w:color w:val="000000"/>
                <w:sz w:val="20"/>
              </w:rPr>
              <w:t>
</w:t>
            </w:r>
            <w:r>
              <w:rPr>
                <w:rFonts w:ascii="Times New Roman"/>
                <w:b w:val="false"/>
                <w:i w:val="false"/>
                <w:color w:val="000000"/>
                <w:sz w:val="20"/>
              </w:rPr>
              <w:t>электронном формате</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Процесс обжалования</w:t>
            </w:r>
          </w:p>
        </w:tc>
      </w:tr>
      <w:tr>
        <w:trPr>
          <w:trHeight w:val="30" w:hRule="atLeast"/>
        </w:trPr>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Процент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существующим порядком</w:t>
            </w:r>
            <w:r>
              <w:br/>
            </w:r>
            <w:r>
              <w:rPr>
                <w:rFonts w:ascii="Times New Roman"/>
                <w:b w:val="false"/>
                <w:i w:val="false"/>
                <w:color w:val="000000"/>
                <w:sz w:val="20"/>
              </w:rPr>
              <w:t>
</w:t>
            </w:r>
            <w:r>
              <w:rPr>
                <w:rFonts w:ascii="Times New Roman"/>
                <w:b w:val="false"/>
                <w:i w:val="false"/>
                <w:color w:val="000000"/>
                <w:sz w:val="20"/>
              </w:rPr>
              <w:t>обжалования</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Вежливость</w:t>
            </w:r>
          </w:p>
        </w:tc>
      </w:tr>
      <w:tr>
        <w:trPr>
          <w:trHeight w:val="30" w:hRule="atLeast"/>
        </w:trPr>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Процент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вежливостью</w:t>
            </w:r>
            <w:r>
              <w:br/>
            </w:r>
            <w:r>
              <w:rPr>
                <w:rFonts w:ascii="Times New Roman"/>
                <w:b w:val="false"/>
                <w:i w:val="false"/>
                <w:color w:val="000000"/>
                <w:sz w:val="20"/>
              </w:rPr>
              <w:t>
</w:t>
            </w:r>
            <w:r>
              <w:rPr>
                <w:rFonts w:ascii="Times New Roman"/>
                <w:b w:val="false"/>
                <w:i w:val="false"/>
                <w:color w:val="000000"/>
                <w:sz w:val="20"/>
              </w:rPr>
              <w:t>персонала</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9" w:id="47"/>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свидетельства об уведомлении</w:t>
      </w:r>
      <w:r>
        <w:br/>
      </w:r>
      <w:r>
        <w:rPr>
          <w:rFonts w:ascii="Times New Roman"/>
          <w:b w:val="false"/>
          <w:i w:val="false"/>
          <w:color w:val="000000"/>
          <w:sz w:val="28"/>
        </w:rPr>
        <w:t xml:space="preserve">
о валютной операции"       </w:t>
      </w:r>
    </w:p>
    <w:bookmarkEnd w:id="47"/>
    <w:bookmarkStart w:name="z240" w:id="48"/>
    <w:p>
      <w:pPr>
        <w:spacing w:after="0"/>
        <w:ind w:left="0"/>
        <w:jc w:val="both"/>
      </w:pPr>
      <w:r>
        <w:rPr>
          <w:rFonts w:ascii="Times New Roman"/>
          <w:b w:val="false"/>
          <w:i w:val="false"/>
          <w:color w:val="000000"/>
          <w:sz w:val="28"/>
        </w:rPr>
        <w:t>
           </w:t>
      </w:r>
      <w:r>
        <w:rPr>
          <w:rFonts w:ascii="Times New Roman"/>
          <w:b/>
          <w:i w:val="false"/>
          <w:color w:val="000000"/>
          <w:sz w:val="28"/>
        </w:rPr>
        <w:t>Адрес и контактные данные подразделения центрального</w:t>
      </w:r>
      <w:r>
        <w:br/>
      </w:r>
      <w:r>
        <w:rPr>
          <w:rFonts w:ascii="Times New Roman"/>
          <w:b w:val="false"/>
          <w:i w:val="false"/>
          <w:color w:val="000000"/>
          <w:sz w:val="28"/>
        </w:rPr>
        <w:t>
             </w:t>
      </w:r>
      <w:r>
        <w:rPr>
          <w:rFonts w:ascii="Times New Roman"/>
          <w:b/>
          <w:i w:val="false"/>
          <w:color w:val="000000"/>
          <w:sz w:val="28"/>
        </w:rPr>
        <w:t>аппарата Национального Банка Республики Казахстан,</w:t>
      </w:r>
      <w:r>
        <w:br/>
      </w:r>
      <w:r>
        <w:rPr>
          <w:rFonts w:ascii="Times New Roman"/>
          <w:b w:val="false"/>
          <w:i w:val="false"/>
          <w:color w:val="000000"/>
          <w:sz w:val="28"/>
        </w:rPr>
        <w:t>
              </w:t>
      </w:r>
      <w:r>
        <w:rPr>
          <w:rFonts w:ascii="Times New Roman"/>
          <w:b/>
          <w:i w:val="false"/>
          <w:color w:val="000000"/>
          <w:sz w:val="28"/>
        </w:rPr>
        <w:t>ответственного за организацию работ по контролю</w:t>
      </w:r>
      <w:r>
        <w:br/>
      </w:r>
      <w:r>
        <w:rPr>
          <w:rFonts w:ascii="Times New Roman"/>
          <w:b w:val="false"/>
          <w:i w:val="false"/>
          <w:color w:val="000000"/>
          <w:sz w:val="28"/>
        </w:rPr>
        <w:t>
                   </w:t>
      </w:r>
      <w:r>
        <w:rPr>
          <w:rFonts w:ascii="Times New Roman"/>
          <w:b/>
          <w:i w:val="false"/>
          <w:color w:val="000000"/>
          <w:sz w:val="28"/>
        </w:rPr>
        <w:t>качества государственных услуг</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0"/>
        <w:gridCol w:w="3696"/>
        <w:gridCol w:w="2277"/>
        <w:gridCol w:w="2747"/>
      </w:tblGrid>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w:t>
            </w:r>
            <w:r>
              <w:br/>
            </w:r>
            <w:r>
              <w:rPr>
                <w:rFonts w:ascii="Times New Roman"/>
                <w:b w:val="false"/>
                <w:i w:val="false"/>
                <w:color w:val="000000"/>
                <w:sz w:val="20"/>
              </w:rPr>
              <w:t>
</w:t>
            </w:r>
            <w:r>
              <w:rPr>
                <w:rFonts w:ascii="Times New Roman"/>
                <w:b w:val="false"/>
                <w:i w:val="false"/>
                <w:color w:val="000000"/>
                <w:sz w:val="20"/>
              </w:rPr>
              <w:t>центрального аппарата</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кабинета</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телефон</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внутреннего</w:t>
            </w:r>
            <w:r>
              <w:br/>
            </w:r>
            <w:r>
              <w:rPr>
                <w:rFonts w:ascii="Times New Roman"/>
                <w:b w:val="false"/>
                <w:i w:val="false"/>
                <w:color w:val="000000"/>
                <w:sz w:val="20"/>
              </w:rPr>
              <w:t>
</w:t>
            </w:r>
            <w:r>
              <w:rPr>
                <w:rFonts w:ascii="Times New Roman"/>
                <w:b w:val="false"/>
                <w:i w:val="false"/>
                <w:color w:val="000000"/>
                <w:sz w:val="20"/>
              </w:rPr>
              <w:t>аудита</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050040, город Алматы,</w:t>
            </w:r>
            <w:r>
              <w:br/>
            </w:r>
            <w:r>
              <w:rPr>
                <w:rFonts w:ascii="Times New Roman"/>
                <w:b w:val="false"/>
                <w:i w:val="false"/>
                <w:color w:val="000000"/>
                <w:sz w:val="20"/>
              </w:rPr>
              <w:t>
</w:t>
            </w:r>
            <w:r>
              <w:rPr>
                <w:rFonts w:ascii="Times New Roman"/>
                <w:b w:val="false"/>
                <w:i w:val="false"/>
                <w:color w:val="000000"/>
                <w:sz w:val="20"/>
              </w:rPr>
              <w:t>микрорайон «Коктем-3», 21</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8(727)2596817</w:t>
            </w:r>
            <w:r>
              <w:br/>
            </w:r>
            <w:r>
              <w:rPr>
                <w:rFonts w:ascii="Times New Roman"/>
                <w:b w:val="false"/>
                <w:i w:val="false"/>
                <w:color w:val="000000"/>
                <w:sz w:val="20"/>
              </w:rPr>
              <w:t>
</w:t>
            </w:r>
            <w:r>
              <w:rPr>
                <w:rFonts w:ascii="Times New Roman"/>
                <w:b w:val="false"/>
                <w:i w:val="false"/>
                <w:color w:val="000000"/>
                <w:sz w:val="20"/>
              </w:rPr>
              <w:t>приемная</w:t>
            </w:r>
          </w:p>
        </w:tc>
      </w:tr>
    </w:tbl>
    <w:bookmarkStart w:name="z241" w:id="49"/>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свидетельства об уведомлении</w:t>
      </w:r>
      <w:r>
        <w:br/>
      </w:r>
      <w:r>
        <w:rPr>
          <w:rFonts w:ascii="Times New Roman"/>
          <w:b w:val="false"/>
          <w:i w:val="false"/>
          <w:color w:val="000000"/>
          <w:sz w:val="28"/>
        </w:rPr>
        <w:t xml:space="preserve">
о валютной операции"       </w:t>
      </w:r>
    </w:p>
    <w:bookmarkEnd w:id="49"/>
    <w:bookmarkStart w:name="z242" w:id="50"/>
    <w:p>
      <w:pPr>
        <w:spacing w:after="0"/>
        <w:ind w:left="0"/>
        <w:jc w:val="both"/>
      </w:pPr>
      <w:r>
        <w:rPr>
          <w:rFonts w:ascii="Times New Roman"/>
          <w:b w:val="false"/>
          <w:i w:val="false"/>
          <w:color w:val="000000"/>
          <w:sz w:val="28"/>
        </w:rPr>
        <w:t>
      </w:t>
      </w:r>
      <w:r>
        <w:rPr>
          <w:rFonts w:ascii="Times New Roman"/>
          <w:b/>
          <w:i w:val="false"/>
          <w:color w:val="000000"/>
          <w:sz w:val="28"/>
        </w:rPr>
        <w:t>Контактные данные руководителей территориальных филиалов</w:t>
      </w:r>
      <w:r>
        <w:br/>
      </w:r>
      <w:r>
        <w:rPr>
          <w:rFonts w:ascii="Times New Roman"/>
          <w:b w:val="false"/>
          <w:i w:val="false"/>
          <w:color w:val="000000"/>
          <w:sz w:val="28"/>
        </w:rPr>
        <w:t>
                 </w:t>
      </w:r>
      <w:r>
        <w:rPr>
          <w:rFonts w:ascii="Times New Roman"/>
          <w:b/>
          <w:i w:val="false"/>
          <w:color w:val="000000"/>
          <w:sz w:val="28"/>
        </w:rPr>
        <w:t>Национального Банка Республики Казахстан</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
        <w:gridCol w:w="5197"/>
        <w:gridCol w:w="4460"/>
        <w:gridCol w:w="2859"/>
      </w:tblGrid>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w:t>
            </w:r>
            <w:r>
              <w:br/>
            </w:r>
            <w:r>
              <w:rPr>
                <w:rFonts w:ascii="Times New Roman"/>
                <w:b w:val="false"/>
                <w:i w:val="false"/>
                <w:color w:val="000000"/>
                <w:sz w:val="20"/>
              </w:rPr>
              <w:t>
</w:t>
            </w:r>
            <w:r>
              <w:rPr>
                <w:rFonts w:ascii="Times New Roman"/>
                <w:b w:val="false"/>
                <w:i w:val="false"/>
                <w:color w:val="000000"/>
                <w:sz w:val="20"/>
              </w:rPr>
              <w:t>филиала</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подразделения/филиала</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телефон</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Центральный филиал</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город Астана,</w:t>
            </w:r>
            <w:r>
              <w:br/>
            </w:r>
            <w:r>
              <w:rPr>
                <w:rFonts w:ascii="Times New Roman"/>
                <w:b w:val="false"/>
                <w:i w:val="false"/>
                <w:color w:val="000000"/>
                <w:sz w:val="20"/>
              </w:rPr>
              <w:t>
</w:t>
            </w:r>
            <w:r>
              <w:rPr>
                <w:rFonts w:ascii="Times New Roman"/>
                <w:b w:val="false"/>
                <w:i w:val="false"/>
                <w:color w:val="000000"/>
                <w:sz w:val="20"/>
              </w:rPr>
              <w:t>ул. Бейбитшилик, 21</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8(7172)703313</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Акмолинский филиал</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Акмолинская</w:t>
            </w:r>
            <w:r>
              <w:br/>
            </w:r>
            <w:r>
              <w:rPr>
                <w:rFonts w:ascii="Times New Roman"/>
                <w:b w:val="false"/>
                <w:i w:val="false"/>
                <w:color w:val="000000"/>
                <w:sz w:val="20"/>
              </w:rPr>
              <w:t>
</w:t>
            </w:r>
            <w:r>
              <w:rPr>
                <w:rFonts w:ascii="Times New Roman"/>
                <w:b w:val="false"/>
                <w:i w:val="false"/>
                <w:color w:val="000000"/>
                <w:sz w:val="20"/>
              </w:rPr>
              <w:t>область, город Кокшетау,</w:t>
            </w:r>
            <w:r>
              <w:br/>
            </w:r>
            <w:r>
              <w:rPr>
                <w:rFonts w:ascii="Times New Roman"/>
                <w:b w:val="false"/>
                <w:i w:val="false"/>
                <w:color w:val="000000"/>
                <w:sz w:val="20"/>
              </w:rPr>
              <w:t>
</w:t>
            </w:r>
            <w:r>
              <w:rPr>
                <w:rFonts w:ascii="Times New Roman"/>
                <w:b w:val="false"/>
                <w:i w:val="false"/>
                <w:color w:val="000000"/>
                <w:sz w:val="20"/>
              </w:rPr>
              <w:t>ул. Ауэзова, 214</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8(7162)256973</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Актюбинский филиал</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030006, Актюбинская</w:t>
            </w:r>
            <w:r>
              <w:br/>
            </w:r>
            <w:r>
              <w:rPr>
                <w:rFonts w:ascii="Times New Roman"/>
                <w:b w:val="false"/>
                <w:i w:val="false"/>
                <w:color w:val="000000"/>
                <w:sz w:val="20"/>
              </w:rPr>
              <w:t>
</w:t>
            </w:r>
            <w:r>
              <w:rPr>
                <w:rFonts w:ascii="Times New Roman"/>
                <w:b w:val="false"/>
                <w:i w:val="false"/>
                <w:color w:val="000000"/>
                <w:sz w:val="20"/>
              </w:rPr>
              <w:t>область, город Актобе,</w:t>
            </w:r>
            <w:r>
              <w:br/>
            </w:r>
            <w:r>
              <w:rPr>
                <w:rFonts w:ascii="Times New Roman"/>
                <w:b w:val="false"/>
                <w:i w:val="false"/>
                <w:color w:val="000000"/>
                <w:sz w:val="20"/>
              </w:rPr>
              <w:t>
</w:t>
            </w:r>
            <w:r>
              <w:rPr>
                <w:rFonts w:ascii="Times New Roman"/>
                <w:b w:val="false"/>
                <w:i w:val="false"/>
                <w:color w:val="000000"/>
                <w:sz w:val="20"/>
              </w:rPr>
              <w:t>ул. Асау-Барака, 45</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8(7132)210751</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городской филиал</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050000, город Алматы,</w:t>
            </w:r>
            <w:r>
              <w:br/>
            </w:r>
            <w:r>
              <w:rPr>
                <w:rFonts w:ascii="Times New Roman"/>
                <w:b w:val="false"/>
                <w:i w:val="false"/>
                <w:color w:val="000000"/>
                <w:sz w:val="20"/>
              </w:rPr>
              <w:t>
</w:t>
            </w:r>
            <w:r>
              <w:rPr>
                <w:rFonts w:ascii="Times New Roman"/>
                <w:b w:val="false"/>
                <w:i w:val="false"/>
                <w:color w:val="000000"/>
                <w:sz w:val="20"/>
              </w:rPr>
              <w:t>ул. Панфилова, 98</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8(727)2443620</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областной филиал</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040008, Алматинская</w:t>
            </w:r>
            <w:r>
              <w:br/>
            </w:r>
            <w:r>
              <w:rPr>
                <w:rFonts w:ascii="Times New Roman"/>
                <w:b w:val="false"/>
                <w:i w:val="false"/>
                <w:color w:val="000000"/>
                <w:sz w:val="20"/>
              </w:rPr>
              <w:t>
</w:t>
            </w:r>
            <w:r>
              <w:rPr>
                <w:rFonts w:ascii="Times New Roman"/>
                <w:b w:val="false"/>
                <w:i w:val="false"/>
                <w:color w:val="000000"/>
                <w:sz w:val="20"/>
              </w:rPr>
              <w:t>область, город Талдыкорган,</w:t>
            </w:r>
            <w:r>
              <w:br/>
            </w:r>
            <w:r>
              <w:rPr>
                <w:rFonts w:ascii="Times New Roman"/>
                <w:b w:val="false"/>
                <w:i w:val="false"/>
                <w:color w:val="000000"/>
                <w:sz w:val="20"/>
              </w:rPr>
              <w:t>
</w:t>
            </w:r>
            <w:r>
              <w:rPr>
                <w:rFonts w:ascii="Times New Roman"/>
                <w:b w:val="false"/>
                <w:i w:val="false"/>
                <w:color w:val="000000"/>
                <w:sz w:val="20"/>
              </w:rPr>
              <w:t>ул. Толебаева, 58/64</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8(7282)271025</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Атырауский филиал</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060002, Атырауская область,</w:t>
            </w:r>
            <w:r>
              <w:br/>
            </w:r>
            <w:r>
              <w:rPr>
                <w:rFonts w:ascii="Times New Roman"/>
                <w:b w:val="false"/>
                <w:i w:val="false"/>
                <w:color w:val="000000"/>
                <w:sz w:val="20"/>
              </w:rPr>
              <w:t>
</w:t>
            </w:r>
            <w:r>
              <w:rPr>
                <w:rFonts w:ascii="Times New Roman"/>
                <w:b w:val="false"/>
                <w:i w:val="false"/>
                <w:color w:val="000000"/>
                <w:sz w:val="20"/>
              </w:rPr>
              <w:t>город Атырау, ул. Валиханова, 2</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8(7122)322310</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Восточно-Казахстанский филиал</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070019, Восточно-</w:t>
            </w:r>
            <w:r>
              <w:br/>
            </w:r>
            <w:r>
              <w:rPr>
                <w:rFonts w:ascii="Times New Roman"/>
                <w:b w:val="false"/>
                <w:i w:val="false"/>
                <w:color w:val="000000"/>
                <w:sz w:val="20"/>
              </w:rPr>
              <w:t>
</w:t>
            </w:r>
            <w:r>
              <w:rPr>
                <w:rFonts w:ascii="Times New Roman"/>
                <w:b w:val="false"/>
                <w:i w:val="false"/>
                <w:color w:val="000000"/>
                <w:sz w:val="20"/>
              </w:rPr>
              <w:t>Казахстанская область, город</w:t>
            </w:r>
            <w:r>
              <w:br/>
            </w:r>
            <w:r>
              <w:rPr>
                <w:rFonts w:ascii="Times New Roman"/>
                <w:b w:val="false"/>
                <w:i w:val="false"/>
                <w:color w:val="000000"/>
                <w:sz w:val="20"/>
              </w:rPr>
              <w:t>
</w:t>
            </w:r>
            <w:r>
              <w:rPr>
                <w:rFonts w:ascii="Times New Roman"/>
                <w:b w:val="false"/>
                <w:i w:val="false"/>
                <w:color w:val="000000"/>
                <w:sz w:val="20"/>
              </w:rPr>
              <w:t>Усть-Каменогорск,</w:t>
            </w:r>
            <w:r>
              <w:br/>
            </w:r>
            <w:r>
              <w:rPr>
                <w:rFonts w:ascii="Times New Roman"/>
                <w:b w:val="false"/>
                <w:i w:val="false"/>
                <w:color w:val="000000"/>
                <w:sz w:val="20"/>
              </w:rPr>
              <w:t>
</w:t>
            </w:r>
            <w:r>
              <w:rPr>
                <w:rFonts w:ascii="Times New Roman"/>
                <w:b w:val="false"/>
                <w:i w:val="false"/>
                <w:color w:val="000000"/>
                <w:sz w:val="20"/>
              </w:rPr>
              <w:t>ул. Казахстан, 3</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8(7232)254321</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филиал</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Жамбылская область,</w:t>
            </w:r>
            <w:r>
              <w:br/>
            </w:r>
            <w:r>
              <w:rPr>
                <w:rFonts w:ascii="Times New Roman"/>
                <w:b w:val="false"/>
                <w:i w:val="false"/>
                <w:color w:val="000000"/>
                <w:sz w:val="20"/>
              </w:rPr>
              <w:t>
</w:t>
            </w:r>
            <w:r>
              <w:rPr>
                <w:rFonts w:ascii="Times New Roman"/>
                <w:b w:val="false"/>
                <w:i w:val="false"/>
                <w:color w:val="000000"/>
                <w:sz w:val="20"/>
              </w:rPr>
              <w:t>город Тараз, ул. Казыбек би, 137</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8(7262)454511</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Западно-Казахстанский филиал</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090000, Западно-Казахстанская</w:t>
            </w:r>
            <w:r>
              <w:br/>
            </w:r>
            <w:r>
              <w:rPr>
                <w:rFonts w:ascii="Times New Roman"/>
                <w:b w:val="false"/>
                <w:i w:val="false"/>
                <w:color w:val="000000"/>
                <w:sz w:val="20"/>
              </w:rPr>
              <w:t>
</w:t>
            </w:r>
            <w:r>
              <w:rPr>
                <w:rFonts w:ascii="Times New Roman"/>
                <w:b w:val="false"/>
                <w:i w:val="false"/>
                <w:color w:val="000000"/>
                <w:sz w:val="20"/>
              </w:rPr>
              <w:t>область, город Уральск,</w:t>
            </w:r>
            <w:r>
              <w:br/>
            </w:r>
            <w:r>
              <w:rPr>
                <w:rFonts w:ascii="Times New Roman"/>
                <w:b w:val="false"/>
                <w:i w:val="false"/>
                <w:color w:val="000000"/>
                <w:sz w:val="20"/>
              </w:rPr>
              <w:t>
</w:t>
            </w:r>
            <w:r>
              <w:rPr>
                <w:rFonts w:ascii="Times New Roman"/>
                <w:b w:val="false"/>
                <w:i w:val="false"/>
                <w:color w:val="000000"/>
                <w:sz w:val="20"/>
              </w:rPr>
              <w:t>ул. Досмухамедова, 16</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8(7112)504438</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Карагандинский филиал</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 Карагандинская</w:t>
            </w:r>
            <w:r>
              <w:br/>
            </w:r>
            <w:r>
              <w:rPr>
                <w:rFonts w:ascii="Times New Roman"/>
                <w:b w:val="false"/>
                <w:i w:val="false"/>
                <w:color w:val="000000"/>
                <w:sz w:val="20"/>
              </w:rPr>
              <w:t>
</w:t>
            </w:r>
            <w:r>
              <w:rPr>
                <w:rFonts w:ascii="Times New Roman"/>
                <w:b w:val="false"/>
                <w:i w:val="false"/>
                <w:color w:val="000000"/>
                <w:sz w:val="20"/>
              </w:rPr>
              <w:t>область, город Караганда,</w:t>
            </w:r>
            <w:r>
              <w:br/>
            </w:r>
            <w:r>
              <w:rPr>
                <w:rFonts w:ascii="Times New Roman"/>
                <w:b w:val="false"/>
                <w:i w:val="false"/>
                <w:color w:val="000000"/>
                <w:sz w:val="20"/>
              </w:rPr>
              <w:t>
</w:t>
            </w:r>
            <w:r>
              <w:rPr>
                <w:rFonts w:ascii="Times New Roman"/>
                <w:b w:val="false"/>
                <w:i w:val="false"/>
                <w:color w:val="000000"/>
                <w:sz w:val="20"/>
              </w:rPr>
              <w:t>пр. Бухар-Жырау, 19</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8(7212)419186</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филиал</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Костанайская область,</w:t>
            </w:r>
            <w:r>
              <w:br/>
            </w:r>
            <w:r>
              <w:rPr>
                <w:rFonts w:ascii="Times New Roman"/>
                <w:b w:val="false"/>
                <w:i w:val="false"/>
                <w:color w:val="000000"/>
                <w:sz w:val="20"/>
              </w:rPr>
              <w:t>
</w:t>
            </w:r>
            <w:r>
              <w:rPr>
                <w:rFonts w:ascii="Times New Roman"/>
                <w:b w:val="false"/>
                <w:i w:val="false"/>
                <w:color w:val="000000"/>
                <w:sz w:val="20"/>
              </w:rPr>
              <w:t>город Костанай,</w:t>
            </w:r>
            <w:r>
              <w:br/>
            </w:r>
            <w:r>
              <w:rPr>
                <w:rFonts w:ascii="Times New Roman"/>
                <w:b w:val="false"/>
                <w:i w:val="false"/>
                <w:color w:val="000000"/>
                <w:sz w:val="20"/>
              </w:rPr>
              <w:t>
</w:t>
            </w:r>
            <w:r>
              <w:rPr>
                <w:rFonts w:ascii="Times New Roman"/>
                <w:b w:val="false"/>
                <w:i w:val="false"/>
                <w:color w:val="000000"/>
                <w:sz w:val="20"/>
              </w:rPr>
              <w:t>ул. Баймагамбетова, 195</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8(7142)544424</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Кызылординский филиал</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120019, Кызылординская</w:t>
            </w:r>
            <w:r>
              <w:br/>
            </w:r>
            <w:r>
              <w:rPr>
                <w:rFonts w:ascii="Times New Roman"/>
                <w:b w:val="false"/>
                <w:i w:val="false"/>
                <w:color w:val="000000"/>
                <w:sz w:val="20"/>
              </w:rPr>
              <w:t>
</w:t>
            </w:r>
            <w:r>
              <w:rPr>
                <w:rFonts w:ascii="Times New Roman"/>
                <w:b w:val="false"/>
                <w:i w:val="false"/>
                <w:color w:val="000000"/>
                <w:sz w:val="20"/>
              </w:rPr>
              <w:t>область, город Кызылорда,</w:t>
            </w:r>
            <w:r>
              <w:br/>
            </w:r>
            <w:r>
              <w:rPr>
                <w:rFonts w:ascii="Times New Roman"/>
                <w:b w:val="false"/>
                <w:i w:val="false"/>
                <w:color w:val="000000"/>
                <w:sz w:val="20"/>
              </w:rPr>
              <w:t>
</w:t>
            </w:r>
            <w:r>
              <w:rPr>
                <w:rFonts w:ascii="Times New Roman"/>
                <w:b w:val="false"/>
                <w:i w:val="false"/>
                <w:color w:val="000000"/>
                <w:sz w:val="20"/>
              </w:rPr>
              <w:t>ул. Жахаева, 20</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8(7242)261421</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филиал</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Мангистауская</w:t>
            </w:r>
            <w:r>
              <w:br/>
            </w:r>
            <w:r>
              <w:rPr>
                <w:rFonts w:ascii="Times New Roman"/>
                <w:b w:val="false"/>
                <w:i w:val="false"/>
                <w:color w:val="000000"/>
                <w:sz w:val="20"/>
              </w:rPr>
              <w:t>
</w:t>
            </w:r>
            <w:r>
              <w:rPr>
                <w:rFonts w:ascii="Times New Roman"/>
                <w:b w:val="false"/>
                <w:i w:val="false"/>
                <w:color w:val="000000"/>
                <w:sz w:val="20"/>
              </w:rPr>
              <w:t>область, город Актау,</w:t>
            </w:r>
            <w:r>
              <w:br/>
            </w:r>
            <w:r>
              <w:rPr>
                <w:rFonts w:ascii="Times New Roman"/>
                <w:b w:val="false"/>
                <w:i w:val="false"/>
                <w:color w:val="000000"/>
                <w:sz w:val="20"/>
              </w:rPr>
              <w:t>
</w:t>
            </w:r>
            <w:r>
              <w:rPr>
                <w:rFonts w:ascii="Times New Roman"/>
                <w:b w:val="false"/>
                <w:i w:val="false"/>
                <w:color w:val="000000"/>
                <w:sz w:val="20"/>
              </w:rPr>
              <w:t>23 микрорайон</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8(7292)436258</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филиал</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Павлодарская область,</w:t>
            </w:r>
            <w:r>
              <w:br/>
            </w:r>
            <w:r>
              <w:rPr>
                <w:rFonts w:ascii="Times New Roman"/>
                <w:b w:val="false"/>
                <w:i w:val="false"/>
                <w:color w:val="000000"/>
                <w:sz w:val="20"/>
              </w:rPr>
              <w:t>
</w:t>
            </w:r>
            <w:r>
              <w:rPr>
                <w:rFonts w:ascii="Times New Roman"/>
                <w:b w:val="false"/>
                <w:i w:val="false"/>
                <w:color w:val="000000"/>
                <w:sz w:val="20"/>
              </w:rPr>
              <w:t>город Павлодар,</w:t>
            </w:r>
            <w:r>
              <w:br/>
            </w:r>
            <w:r>
              <w:rPr>
                <w:rFonts w:ascii="Times New Roman"/>
                <w:b w:val="false"/>
                <w:i w:val="false"/>
                <w:color w:val="000000"/>
                <w:sz w:val="20"/>
              </w:rPr>
              <w:t>
</w:t>
            </w:r>
            <w:r>
              <w:rPr>
                <w:rFonts w:ascii="Times New Roman"/>
                <w:b w:val="false"/>
                <w:i w:val="false"/>
                <w:color w:val="000000"/>
                <w:sz w:val="20"/>
              </w:rPr>
              <w:t>ул. Ак. Сатпаева, 44</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8(7182)322076</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Северо-Казахстанский филиал</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Северо-Казахстанская</w:t>
            </w:r>
            <w:r>
              <w:br/>
            </w:r>
            <w:r>
              <w:rPr>
                <w:rFonts w:ascii="Times New Roman"/>
                <w:b w:val="false"/>
                <w:i w:val="false"/>
                <w:color w:val="000000"/>
                <w:sz w:val="20"/>
              </w:rPr>
              <w:t>
</w:t>
            </w:r>
            <w:r>
              <w:rPr>
                <w:rFonts w:ascii="Times New Roman"/>
                <w:b w:val="false"/>
                <w:i w:val="false"/>
                <w:color w:val="000000"/>
                <w:sz w:val="20"/>
              </w:rPr>
              <w:t>область, город Петропавловск,</w:t>
            </w:r>
            <w:r>
              <w:br/>
            </w:r>
            <w:r>
              <w:rPr>
                <w:rFonts w:ascii="Times New Roman"/>
                <w:b w:val="false"/>
                <w:i w:val="false"/>
                <w:color w:val="000000"/>
                <w:sz w:val="20"/>
              </w:rPr>
              <w:t>
</w:t>
            </w:r>
            <w:r>
              <w:rPr>
                <w:rFonts w:ascii="Times New Roman"/>
                <w:b w:val="false"/>
                <w:i w:val="false"/>
                <w:color w:val="000000"/>
                <w:sz w:val="20"/>
              </w:rPr>
              <w:t>ул. Конституции Казахстана, 6</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8(7152)465034</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Южно-Казахстанский филиал</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160012, Южно-Казахстанская</w:t>
            </w:r>
            <w:r>
              <w:br/>
            </w:r>
            <w:r>
              <w:rPr>
                <w:rFonts w:ascii="Times New Roman"/>
                <w:b w:val="false"/>
                <w:i w:val="false"/>
                <w:color w:val="000000"/>
                <w:sz w:val="20"/>
              </w:rPr>
              <w:t>
</w:t>
            </w:r>
            <w:r>
              <w:rPr>
                <w:rFonts w:ascii="Times New Roman"/>
                <w:b w:val="false"/>
                <w:i w:val="false"/>
                <w:color w:val="000000"/>
                <w:sz w:val="20"/>
              </w:rPr>
              <w:t>область, город Шымкент,</w:t>
            </w:r>
            <w:r>
              <w:br/>
            </w:r>
            <w:r>
              <w:rPr>
                <w:rFonts w:ascii="Times New Roman"/>
                <w:b w:val="false"/>
                <w:i w:val="false"/>
                <w:color w:val="000000"/>
                <w:sz w:val="20"/>
              </w:rPr>
              <w:t>
</w:t>
            </w:r>
            <w:r>
              <w:rPr>
                <w:rFonts w:ascii="Times New Roman"/>
                <w:b w:val="false"/>
                <w:i w:val="false"/>
                <w:color w:val="000000"/>
                <w:sz w:val="20"/>
              </w:rPr>
              <w:t>ул. Торекулова, 2</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8(7252)534811</w:t>
            </w:r>
            <w:r>
              <w:br/>
            </w:r>
            <w:r>
              <w:rPr>
                <w:rFonts w:ascii="Times New Roman"/>
                <w:b w:val="false"/>
                <w:i w:val="false"/>
                <w:color w:val="000000"/>
                <w:sz w:val="20"/>
              </w:rPr>
              <w:t>
</w:t>
            </w:r>
            <w:r>
              <w:rPr>
                <w:rFonts w:ascii="Times New Roman"/>
                <w:b w:val="false"/>
                <w:i w:val="false"/>
                <w:color w:val="000000"/>
                <w:sz w:val="20"/>
              </w:rPr>
              <w:t>приемная</w:t>
            </w:r>
          </w:p>
        </w:tc>
      </w:tr>
    </w:tbl>
    <w:bookmarkStart w:name="z152" w:id="5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24 февраля 2010 года № 928</w:t>
      </w:r>
    </w:p>
    <w:bookmarkEnd w:id="51"/>
    <w:bookmarkStart w:name="z153" w:id="52"/>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"Выдача регистрационного свидетельства о валютной операции"</w:t>
      </w:r>
    </w:p>
    <w:bookmarkEnd w:id="52"/>
    <w:p>
      <w:pPr>
        <w:spacing w:after="0"/>
        <w:ind w:left="0"/>
        <w:jc w:val="both"/>
      </w:pPr>
      <w:r>
        <w:rPr>
          <w:rFonts w:ascii="Times New Roman"/>
          <w:b w:val="false"/>
          <w:i w:val="false"/>
          <w:color w:val="ff0000"/>
          <w:sz w:val="28"/>
        </w:rPr>
        <w:t xml:space="preserve">      Сноска. Стандарт в редакции Указа Президента РК от 04.03.2011  </w:t>
      </w:r>
      <w:r>
        <w:rPr>
          <w:rFonts w:ascii="Times New Roman"/>
          <w:b w:val="false"/>
          <w:i w:val="false"/>
          <w:color w:val="ff0000"/>
          <w:sz w:val="28"/>
        </w:rPr>
        <w:t>№ 1168</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Start w:name="z154" w:id="53"/>
    <w:p>
      <w:pPr>
        <w:spacing w:after="0"/>
        <w:ind w:left="0"/>
        <w:jc w:val="left"/>
      </w:pPr>
      <w:r>
        <w:rPr>
          <w:rFonts w:ascii="Times New Roman"/>
          <w:b/>
          <w:i w:val="false"/>
          <w:color w:val="000000"/>
        </w:rPr>
        <w:t xml:space="preserve"> 
1. Общие положения</w:t>
      </w:r>
    </w:p>
    <w:bookmarkEnd w:id="53"/>
    <w:bookmarkStart w:name="z155" w:id="54"/>
    <w:p>
      <w:pPr>
        <w:spacing w:after="0"/>
        <w:ind w:left="0"/>
        <w:jc w:val="both"/>
      </w:pPr>
      <w:r>
        <w:rPr>
          <w:rFonts w:ascii="Times New Roman"/>
          <w:b w:val="false"/>
          <w:i w:val="false"/>
          <w:color w:val="000000"/>
          <w:sz w:val="28"/>
        </w:rPr>
        <w:t>
      1. Государственная услуга по выдаче регистрационного свидетельства о валютной операции (далее - государственная услуга) оказывается территориальными филиалами Национального Банка Республики Казахстан.</w:t>
      </w:r>
      <w:r>
        <w:br/>
      </w:r>
      <w:r>
        <w:rPr>
          <w:rFonts w:ascii="Times New Roman"/>
          <w:b w:val="false"/>
          <w:i w:val="false"/>
          <w:color w:val="000000"/>
          <w:sz w:val="28"/>
        </w:rPr>
        <w:t>
</w:t>
      </w:r>
      <w:r>
        <w:rPr>
          <w:rFonts w:ascii="Times New Roman"/>
          <w:b w:val="false"/>
          <w:i w:val="false"/>
          <w:color w:val="000000"/>
          <w:sz w:val="28"/>
        </w:rPr>
        <w:t>
      Адреса и контактные данные подразделений территориальных филиалов Национального Банка Республики Казахстан, предоставляющих государственную услугу,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статьи 8</w:t>
      </w:r>
      <w:r>
        <w:rPr>
          <w:rFonts w:ascii="Times New Roman"/>
          <w:b w:val="false"/>
          <w:i w:val="false"/>
          <w:color w:val="000000"/>
          <w:sz w:val="28"/>
        </w:rPr>
        <w:t xml:space="preserve"> Закона Республики Казахстан от 13 июня 2005 года "О валютном регулировании и валютном контроле" (далее - Закон) и </w:t>
      </w:r>
      <w:r>
        <w:rPr>
          <w:rFonts w:ascii="Times New Roman"/>
          <w:b w:val="false"/>
          <w:i w:val="false"/>
          <w:color w:val="000000"/>
          <w:sz w:val="28"/>
        </w:rPr>
        <w:t>постановления</w:t>
      </w:r>
      <w:r>
        <w:rPr>
          <w:rFonts w:ascii="Times New Roman"/>
          <w:b w:val="false"/>
          <w:i w:val="false"/>
          <w:color w:val="000000"/>
          <w:sz w:val="28"/>
        </w:rPr>
        <w:t xml:space="preserve"> Правления Национального Банка Республики Казахстан от 11 декабря 2006 года № 129 "Об утверждении Правил осуществления валютных операций в Республике Казахстан".</w:t>
      </w:r>
      <w:r>
        <w:br/>
      </w:r>
      <w:r>
        <w:rPr>
          <w:rFonts w:ascii="Times New Roman"/>
          <w:b w:val="false"/>
          <w:i w:val="false"/>
          <w:color w:val="000000"/>
          <w:sz w:val="28"/>
        </w:rPr>
        <w:t>
</w:t>
      </w:r>
      <w:r>
        <w:rPr>
          <w:rFonts w:ascii="Times New Roman"/>
          <w:b w:val="false"/>
          <w:i w:val="false"/>
          <w:color w:val="000000"/>
          <w:sz w:val="28"/>
        </w:rPr>
        <w:t>
      4. Информация о государственной услуге и текст настоящего Стандарта размещаются в доступном для потребителей месте в территориальных филиалах Национального Банка Республики Казахстан, а также на интернет-ресурсе Национального Банка Республики Казахстан (www.nationalbank.kz).</w:t>
      </w:r>
      <w:r>
        <w:br/>
      </w:r>
      <w:r>
        <w:rPr>
          <w:rFonts w:ascii="Times New Roman"/>
          <w:b w:val="false"/>
          <w:i w:val="false"/>
          <w:color w:val="000000"/>
          <w:sz w:val="28"/>
        </w:rPr>
        <w:t>
</w:t>
      </w:r>
      <w:r>
        <w:rPr>
          <w:rFonts w:ascii="Times New Roman"/>
          <w:b w:val="false"/>
          <w:i w:val="false"/>
          <w:color w:val="000000"/>
          <w:sz w:val="28"/>
        </w:rPr>
        <w:t>
      5. Результатом оказываемой государственной услуги является регистрационное свидетельство о валютной операции либо мотивированный письменный ответ с изложением причин отказа в выдаче регистрационного свидетельства о валютной операции на бумажном носителе.</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юридическим и физическим лицам - резидентам Республики Казахстан (далее - потребитель) при совершении ими валютной операции.</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государственная услуга оказывается в течение 10 (десяти) рабочих дней с даты представления потребителем полного пакета документов, установленных </w:t>
      </w:r>
      <w:r>
        <w:rPr>
          <w:rFonts w:ascii="Times New Roman"/>
          <w:b w:val="false"/>
          <w:i w:val="false"/>
          <w:color w:val="000000"/>
          <w:sz w:val="28"/>
        </w:rPr>
        <w:t>пунктом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2) пакет необходимых документов сдается уполномоченному на прием и регистрацию корреспонденции подразделению/ответственному лицу (или опускается в специально оборудованный ящик для приема корреспонденции) территориального филиала Национального Банка Республики Казахстан по адресам, указанным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 без ожидания в очереди;</w:t>
      </w:r>
      <w:r>
        <w:br/>
      </w:r>
      <w:r>
        <w:rPr>
          <w:rFonts w:ascii="Times New Roman"/>
          <w:b w:val="false"/>
          <w:i w:val="false"/>
          <w:color w:val="000000"/>
          <w:sz w:val="28"/>
        </w:rPr>
        <w:t>
</w:t>
      </w:r>
      <w:r>
        <w:rPr>
          <w:rFonts w:ascii="Times New Roman"/>
          <w:b w:val="false"/>
          <w:i w:val="false"/>
          <w:color w:val="000000"/>
          <w:sz w:val="28"/>
        </w:rPr>
        <w:t>
      3) регистрационное свидетельство о валютной операции либо мотивированный письменный ответ с изложением причин отказа в выдаче регистрационного свидетельства о валютной операции выдается ответственным исполнителем территориального филиала Национального Банка Республики Казахстан потребителю либо его доверенному лицу (на основании доверенности) без ожидания в очереди.</w:t>
      </w:r>
      <w:r>
        <w:br/>
      </w:r>
      <w:r>
        <w:rPr>
          <w:rFonts w:ascii="Times New Roman"/>
          <w:b w:val="false"/>
          <w:i w:val="false"/>
          <w:color w:val="000000"/>
          <w:sz w:val="28"/>
        </w:rPr>
        <w:t>
</w:t>
      </w:r>
      <w:r>
        <w:rPr>
          <w:rFonts w:ascii="Times New Roman"/>
          <w:b w:val="false"/>
          <w:i w:val="false"/>
          <w:color w:val="000000"/>
          <w:sz w:val="28"/>
        </w:rPr>
        <w:t>
      8.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9. Прием и выдача документов осуществляется ежедневно в рабочие дни, с 9.00 до 18.00 часов, с перерывом на обед с 13.00 до 14.00 часов. Прием и выдача документов осуществляется без ожидания в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 в зданиях территориальных филиалов Национального Банка Республики Казахстан. Здания территориальных филиалов оборудованы входами с пандусами, предназначенными для доступа людей с ограниченными физическими возможностями.</w:t>
      </w:r>
    </w:p>
    <w:bookmarkEnd w:id="54"/>
    <w:bookmarkStart w:name="z168" w:id="55"/>
    <w:p>
      <w:pPr>
        <w:spacing w:after="0"/>
        <w:ind w:left="0"/>
        <w:jc w:val="left"/>
      </w:pPr>
      <w:r>
        <w:rPr>
          <w:rFonts w:ascii="Times New Roman"/>
          <w:b/>
          <w:i w:val="false"/>
          <w:color w:val="000000"/>
        </w:rPr>
        <w:t xml:space="preserve"> 
2. Порядок оказания государственной услуги</w:t>
      </w:r>
    </w:p>
    <w:bookmarkEnd w:id="55"/>
    <w:bookmarkStart w:name="z169" w:id="56"/>
    <w:p>
      <w:pPr>
        <w:spacing w:after="0"/>
        <w:ind w:left="0"/>
        <w:jc w:val="both"/>
      </w:pPr>
      <w:r>
        <w:rPr>
          <w:rFonts w:ascii="Times New Roman"/>
          <w:b w:val="false"/>
          <w:i w:val="false"/>
          <w:color w:val="000000"/>
          <w:sz w:val="28"/>
        </w:rPr>
        <w:t>
      11. Для получения регистрационного свидетельства о валютной операции необходимо представление следующих документов:</w:t>
      </w:r>
      <w:r>
        <w:br/>
      </w:r>
      <w:r>
        <w:rPr>
          <w:rFonts w:ascii="Times New Roman"/>
          <w:b w:val="false"/>
          <w:i w:val="false"/>
          <w:color w:val="000000"/>
          <w:sz w:val="28"/>
        </w:rPr>
        <w:t>
</w:t>
      </w:r>
      <w:r>
        <w:rPr>
          <w:rFonts w:ascii="Times New Roman"/>
          <w:b w:val="false"/>
          <w:i w:val="false"/>
          <w:color w:val="000000"/>
          <w:sz w:val="28"/>
        </w:rPr>
        <w:t>
      1) заявление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 копия валютного договора, прошитая и заверенная подписью (для физических и юридических лиц) и печатью (для юридических лиц);</w:t>
      </w:r>
      <w:r>
        <w:br/>
      </w:r>
      <w:r>
        <w:rPr>
          <w:rFonts w:ascii="Times New Roman"/>
          <w:b w:val="false"/>
          <w:i w:val="false"/>
          <w:color w:val="000000"/>
          <w:sz w:val="28"/>
        </w:rPr>
        <w:t>
</w:t>
      </w:r>
      <w:r>
        <w:rPr>
          <w:rFonts w:ascii="Times New Roman"/>
          <w:b w:val="false"/>
          <w:i w:val="false"/>
          <w:color w:val="000000"/>
          <w:sz w:val="28"/>
        </w:rPr>
        <w:t>
      3) копия документа, удостоверяющего личность (для физических лиц, осуществляющих валютную операцию);</w:t>
      </w:r>
      <w:r>
        <w:br/>
      </w:r>
      <w:r>
        <w:rPr>
          <w:rFonts w:ascii="Times New Roman"/>
          <w:b w:val="false"/>
          <w:i w:val="false"/>
          <w:color w:val="000000"/>
          <w:sz w:val="28"/>
        </w:rPr>
        <w:t>
</w:t>
      </w:r>
      <w:r>
        <w:rPr>
          <w:rFonts w:ascii="Times New Roman"/>
          <w:b w:val="false"/>
          <w:i w:val="false"/>
          <w:color w:val="000000"/>
          <w:sz w:val="28"/>
        </w:rPr>
        <w:t>
      4) копия свидетельства о государственной регистрации юридического лица (для юридических лиц);</w:t>
      </w:r>
      <w:r>
        <w:br/>
      </w:r>
      <w:r>
        <w:rPr>
          <w:rFonts w:ascii="Times New Roman"/>
          <w:b w:val="false"/>
          <w:i w:val="false"/>
          <w:color w:val="000000"/>
          <w:sz w:val="28"/>
        </w:rPr>
        <w:t>
</w:t>
      </w:r>
      <w:r>
        <w:rPr>
          <w:rFonts w:ascii="Times New Roman"/>
          <w:b w:val="false"/>
          <w:i w:val="false"/>
          <w:color w:val="000000"/>
          <w:sz w:val="28"/>
        </w:rPr>
        <w:t>
      5) копия документа, подтверждающего государственную регистрацию налогоплательщика;</w:t>
      </w:r>
      <w:r>
        <w:br/>
      </w:r>
      <w:r>
        <w:rPr>
          <w:rFonts w:ascii="Times New Roman"/>
          <w:b w:val="false"/>
          <w:i w:val="false"/>
          <w:color w:val="000000"/>
          <w:sz w:val="28"/>
        </w:rPr>
        <w:t>
</w:t>
      </w:r>
      <w:r>
        <w:rPr>
          <w:rFonts w:ascii="Times New Roman"/>
          <w:b w:val="false"/>
          <w:i w:val="false"/>
          <w:color w:val="000000"/>
          <w:sz w:val="28"/>
        </w:rPr>
        <w:t>
      6) копии документов, подтверждающих возникновение, исполнение и прекращение обязательств по валютному договору.</w:t>
      </w:r>
      <w:r>
        <w:br/>
      </w:r>
      <w:r>
        <w:rPr>
          <w:rFonts w:ascii="Times New Roman"/>
          <w:b w:val="false"/>
          <w:i w:val="false"/>
          <w:color w:val="000000"/>
          <w:sz w:val="28"/>
        </w:rPr>
        <w:t>
</w:t>
      </w:r>
      <w:r>
        <w:rPr>
          <w:rFonts w:ascii="Times New Roman"/>
          <w:b w:val="false"/>
          <w:i w:val="false"/>
          <w:color w:val="000000"/>
          <w:sz w:val="28"/>
        </w:rPr>
        <w:t>
      Документы, составленные на иностранном языке, представляются в Национальный Банк Республики Казахстан с переводом на государственный или русский язык.</w:t>
      </w:r>
      <w:r>
        <w:br/>
      </w:r>
      <w:r>
        <w:rPr>
          <w:rFonts w:ascii="Times New Roman"/>
          <w:b w:val="false"/>
          <w:i w:val="false"/>
          <w:color w:val="000000"/>
          <w:sz w:val="28"/>
        </w:rPr>
        <w:t>
</w:t>
      </w:r>
      <w:r>
        <w:rPr>
          <w:rFonts w:ascii="Times New Roman"/>
          <w:b w:val="false"/>
          <w:i w:val="false"/>
          <w:color w:val="000000"/>
          <w:sz w:val="28"/>
        </w:rPr>
        <w:t>
      Национальный Банк Республики Казахстан вправе запросить дополнительно документы, на которые имеются ссылки в представленных документах.</w:t>
      </w:r>
      <w:r>
        <w:br/>
      </w:r>
      <w:r>
        <w:rPr>
          <w:rFonts w:ascii="Times New Roman"/>
          <w:b w:val="false"/>
          <w:i w:val="false"/>
          <w:color w:val="000000"/>
          <w:sz w:val="28"/>
        </w:rPr>
        <w:t>
</w:t>
      </w:r>
      <w:r>
        <w:rPr>
          <w:rFonts w:ascii="Times New Roman"/>
          <w:b w:val="false"/>
          <w:i w:val="false"/>
          <w:color w:val="000000"/>
          <w:sz w:val="28"/>
        </w:rPr>
        <w:t>
      12. Пакет документов для получения регистрационного свидетельства о валютной операции представляется в территориальный филиал Национального Банка Республики Казахстан по месту нахождения потребителя.</w:t>
      </w:r>
      <w:r>
        <w:br/>
      </w:r>
      <w:r>
        <w:rPr>
          <w:rFonts w:ascii="Times New Roman"/>
          <w:b w:val="false"/>
          <w:i w:val="false"/>
          <w:color w:val="000000"/>
          <w:sz w:val="28"/>
        </w:rPr>
        <w:t>
</w:t>
      </w:r>
      <w:r>
        <w:rPr>
          <w:rFonts w:ascii="Times New Roman"/>
          <w:b w:val="false"/>
          <w:i w:val="false"/>
          <w:color w:val="000000"/>
          <w:sz w:val="28"/>
        </w:rPr>
        <w:t>
      Форму заявления на получение регистрационного свидетельства о валютной операции можно получить на интернет-ресурсе Национального Банка Республики Казахстан (www.nationalbank.kz) и/или в территориальном филиале Национального Банка Республики Казахстан по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13. Прием и регистрация документов осуществляются уполномоченным на прием и регистрацию корреспонденции подразделением/ответственным лицом (или опускается в специально оборудованный ящик для приема корреспонденции) территориального филиала Национального Банка Республики Казахстан по адресам, указанным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Выемка документов из специально оборудованного ящика осуществляется уполномоченным на прием и регистрацию корреспонденции подразделением/ответственным лицом через каждые два часа в период с 09.00 часов до 18.00 часов. После выемки документы регистрируются и направляются уполномоченным на прием и регистрацию корреспонденции подразделением/ответственным лицом руководству территориального филиала Национального Банка Республики Казахстан для дальнейшего направления на рассмотрение в ответственное подразделение территориального филиала Национального Банка Республики Казахстан.</w:t>
      </w:r>
      <w:r>
        <w:br/>
      </w:r>
      <w:r>
        <w:rPr>
          <w:rFonts w:ascii="Times New Roman"/>
          <w:b w:val="false"/>
          <w:i w:val="false"/>
          <w:color w:val="000000"/>
          <w:sz w:val="28"/>
        </w:rPr>
        <w:t>
</w:t>
      </w:r>
      <w:r>
        <w:rPr>
          <w:rFonts w:ascii="Times New Roman"/>
          <w:b w:val="false"/>
          <w:i w:val="false"/>
          <w:color w:val="000000"/>
          <w:sz w:val="28"/>
        </w:rPr>
        <w:t>
      14. В случае сдачи пакета документов нарочным потребителю выдается на руки талон о получении документов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Талон выписывается уполномоченным на прием и регистрацию корреспонденции подразделением/ответственным лицом территориального филиала Национального Банка Республики Казахстан по адресам, указанным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При направлении потребителем документов посредством почтовой пересылки или сдачи пакета документов через специально оборудованный ящик для приема корреспонденции талон о получении документов не выдается.</w:t>
      </w:r>
      <w:r>
        <w:br/>
      </w:r>
      <w:r>
        <w:rPr>
          <w:rFonts w:ascii="Times New Roman"/>
          <w:b w:val="false"/>
          <w:i w:val="false"/>
          <w:color w:val="000000"/>
          <w:sz w:val="28"/>
        </w:rPr>
        <w:t>
</w:t>
      </w:r>
      <w:r>
        <w:rPr>
          <w:rFonts w:ascii="Times New Roman"/>
          <w:b w:val="false"/>
          <w:i w:val="false"/>
          <w:color w:val="000000"/>
          <w:sz w:val="28"/>
        </w:rPr>
        <w:t>
      15. Регистрационное свидетельство о валютной операции выдается ответственным исполнителем территориального филиала Национального Банка Республики Казахстан потребителю либо его доверенному лицу (на основании доверенности) под роспись в журнале учета выдачи регистрационных свидетельств о валютной операции при предъявлении документа, удостоверяющего личность.</w:t>
      </w:r>
      <w:r>
        <w:br/>
      </w:r>
      <w:r>
        <w:rPr>
          <w:rFonts w:ascii="Times New Roman"/>
          <w:b w:val="false"/>
          <w:i w:val="false"/>
          <w:color w:val="000000"/>
          <w:sz w:val="28"/>
        </w:rPr>
        <w:t>
</w:t>
      </w:r>
      <w:r>
        <w:rPr>
          <w:rFonts w:ascii="Times New Roman"/>
          <w:b w:val="false"/>
          <w:i w:val="false"/>
          <w:color w:val="000000"/>
          <w:sz w:val="28"/>
        </w:rPr>
        <w:t>
      Выдача регистрационного свидетельства о валютной операции нарочному в срок, превышающий 10 (десять) рабочих дней, по причине неявки потребителя, не является нарушением срока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16. Отказ в выдаче регистрационного свидетельства о валютной операции осуществляется в следующих случаях:</w:t>
      </w:r>
      <w:r>
        <w:br/>
      </w:r>
      <w:r>
        <w:rPr>
          <w:rFonts w:ascii="Times New Roman"/>
          <w:b w:val="false"/>
          <w:i w:val="false"/>
          <w:color w:val="000000"/>
          <w:sz w:val="28"/>
        </w:rPr>
        <w:t>
</w:t>
      </w:r>
      <w:r>
        <w:rPr>
          <w:rFonts w:ascii="Times New Roman"/>
          <w:b w:val="false"/>
          <w:i w:val="false"/>
          <w:color w:val="000000"/>
          <w:sz w:val="28"/>
        </w:rPr>
        <w:t>
      1) представлена недостоверная информация либо не представлена информация, требуемая в соответствии с Законом;</w:t>
      </w:r>
      <w:r>
        <w:br/>
      </w:r>
      <w:r>
        <w:rPr>
          <w:rFonts w:ascii="Times New Roman"/>
          <w:b w:val="false"/>
          <w:i w:val="false"/>
          <w:color w:val="000000"/>
          <w:sz w:val="28"/>
        </w:rPr>
        <w:t>
</w:t>
      </w:r>
      <w:r>
        <w:rPr>
          <w:rFonts w:ascii="Times New Roman"/>
          <w:b w:val="false"/>
          <w:i w:val="false"/>
          <w:color w:val="000000"/>
          <w:sz w:val="28"/>
        </w:rPr>
        <w:t>
      2) проводимая операция не соответствует законодательству Республики Казахстан.</w:t>
      </w:r>
      <w:r>
        <w:br/>
      </w:r>
      <w:r>
        <w:rPr>
          <w:rFonts w:ascii="Times New Roman"/>
          <w:b w:val="false"/>
          <w:i w:val="false"/>
          <w:color w:val="000000"/>
          <w:sz w:val="28"/>
        </w:rPr>
        <w:t>
</w:t>
      </w:r>
      <w:r>
        <w:rPr>
          <w:rFonts w:ascii="Times New Roman"/>
          <w:b w:val="false"/>
          <w:i w:val="false"/>
          <w:color w:val="000000"/>
          <w:sz w:val="28"/>
        </w:rPr>
        <w:t>
      Мотивированный письменный ответ с изложением причин отказа в выдаче регистрационного свидетельства о валютной операции дается в течение 10 (десяти) рабочих дней с даты представления потребителем всех необходимых документов. Ответ направляется по почте либо выдается потребителю, либо его доверенному лицу (на основании доверенности) под роспись при предъявлении документа, удостоверяющего личность.</w:t>
      </w:r>
    </w:p>
    <w:bookmarkEnd w:id="56"/>
    <w:bookmarkStart w:name="z191" w:id="57"/>
    <w:p>
      <w:pPr>
        <w:spacing w:after="0"/>
        <w:ind w:left="0"/>
        <w:jc w:val="left"/>
      </w:pPr>
      <w:r>
        <w:rPr>
          <w:rFonts w:ascii="Times New Roman"/>
          <w:b/>
          <w:i w:val="false"/>
          <w:color w:val="000000"/>
        </w:rPr>
        <w:t xml:space="preserve"> 
3. Принципы работы</w:t>
      </w:r>
    </w:p>
    <w:bookmarkEnd w:id="57"/>
    <w:bookmarkStart w:name="z192" w:id="58"/>
    <w:p>
      <w:pPr>
        <w:spacing w:after="0"/>
        <w:ind w:left="0"/>
        <w:jc w:val="both"/>
      </w:pPr>
      <w:r>
        <w:rPr>
          <w:rFonts w:ascii="Times New Roman"/>
          <w:b w:val="false"/>
          <w:i w:val="false"/>
          <w:color w:val="000000"/>
          <w:sz w:val="28"/>
        </w:rPr>
        <w:t>
      17. Принципы работы, которыми руководствуется территориальный филиал Национального Банка Республики Казахстан по отношению к потребителю:</w:t>
      </w:r>
      <w:r>
        <w:br/>
      </w:r>
      <w:r>
        <w:rPr>
          <w:rFonts w:ascii="Times New Roman"/>
          <w:b w:val="false"/>
          <w:i w:val="false"/>
          <w:color w:val="000000"/>
          <w:sz w:val="28"/>
        </w:rPr>
        <w:t>
</w:t>
      </w:r>
      <w:r>
        <w:rPr>
          <w:rFonts w:ascii="Times New Roman"/>
          <w:b w:val="false"/>
          <w:i w:val="false"/>
          <w:color w:val="000000"/>
          <w:sz w:val="28"/>
        </w:rPr>
        <w:t>
      1) вежливость;</w:t>
      </w:r>
      <w:r>
        <w:br/>
      </w:r>
      <w:r>
        <w:rPr>
          <w:rFonts w:ascii="Times New Roman"/>
          <w:b w:val="false"/>
          <w:i w:val="false"/>
          <w:color w:val="000000"/>
          <w:sz w:val="28"/>
        </w:rPr>
        <w:t>
</w:t>
      </w:r>
      <w:r>
        <w:rPr>
          <w:rFonts w:ascii="Times New Roman"/>
          <w:b w:val="false"/>
          <w:i w:val="false"/>
          <w:color w:val="000000"/>
          <w:sz w:val="28"/>
        </w:rPr>
        <w:t>
      2) исчерпывающая информация об оказываемой государственной услуге;</w:t>
      </w:r>
      <w:r>
        <w:br/>
      </w:r>
      <w:r>
        <w:rPr>
          <w:rFonts w:ascii="Times New Roman"/>
          <w:b w:val="false"/>
          <w:i w:val="false"/>
          <w:color w:val="000000"/>
          <w:sz w:val="28"/>
        </w:rPr>
        <w:t>
</w:t>
      </w:r>
      <w:r>
        <w:rPr>
          <w:rFonts w:ascii="Times New Roman"/>
          <w:b w:val="false"/>
          <w:i w:val="false"/>
          <w:color w:val="000000"/>
          <w:sz w:val="28"/>
        </w:rPr>
        <w:t>
      3) своевременность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4) сохранность документов, представленных потребителем на рассмотрение;</w:t>
      </w:r>
      <w:r>
        <w:br/>
      </w:r>
      <w:r>
        <w:rPr>
          <w:rFonts w:ascii="Times New Roman"/>
          <w:b w:val="false"/>
          <w:i w:val="false"/>
          <w:color w:val="000000"/>
          <w:sz w:val="28"/>
        </w:rPr>
        <w:t>
</w:t>
      </w:r>
      <w:r>
        <w:rPr>
          <w:rFonts w:ascii="Times New Roman"/>
          <w:b w:val="false"/>
          <w:i w:val="false"/>
          <w:color w:val="000000"/>
          <w:sz w:val="28"/>
        </w:rPr>
        <w:t>
      5) защита и конфиденциальность информации о содержании документов потребителя;</w:t>
      </w:r>
      <w:r>
        <w:br/>
      </w:r>
      <w:r>
        <w:rPr>
          <w:rFonts w:ascii="Times New Roman"/>
          <w:b w:val="false"/>
          <w:i w:val="false"/>
          <w:color w:val="000000"/>
          <w:sz w:val="28"/>
        </w:rPr>
        <w:t>
</w:t>
      </w:r>
      <w:r>
        <w:rPr>
          <w:rFonts w:ascii="Times New Roman"/>
          <w:b w:val="false"/>
          <w:i w:val="false"/>
          <w:color w:val="000000"/>
          <w:sz w:val="28"/>
        </w:rPr>
        <w:t>
      6) сохранность документов в течение срока, установленного нормативным правовым актом Национального Банка Республики Казахстан, регламентирующим вопросы хранения документов, в случае неявки потребителя для их получения.</w:t>
      </w:r>
    </w:p>
    <w:bookmarkEnd w:id="58"/>
    <w:bookmarkStart w:name="z199" w:id="59"/>
    <w:p>
      <w:pPr>
        <w:spacing w:after="0"/>
        <w:ind w:left="0"/>
        <w:jc w:val="left"/>
      </w:pPr>
      <w:r>
        <w:rPr>
          <w:rFonts w:ascii="Times New Roman"/>
          <w:b/>
          <w:i w:val="false"/>
          <w:color w:val="000000"/>
        </w:rPr>
        <w:t xml:space="preserve"> 
4. Результаты работы</w:t>
      </w:r>
    </w:p>
    <w:bookmarkEnd w:id="59"/>
    <w:bookmarkStart w:name="z200" w:id="60"/>
    <w:p>
      <w:pPr>
        <w:spacing w:after="0"/>
        <w:ind w:left="0"/>
        <w:jc w:val="both"/>
      </w:pPr>
      <w:r>
        <w:rPr>
          <w:rFonts w:ascii="Times New Roman"/>
          <w:b w:val="false"/>
          <w:i w:val="false"/>
          <w:color w:val="000000"/>
          <w:sz w:val="28"/>
        </w:rPr>
        <w:t>
      18. Результаты оказания государственной услуги потребителям измеряются показателями качества и эффективности в соответствии с </w:t>
      </w:r>
      <w:r>
        <w:rPr>
          <w:rFonts w:ascii="Times New Roman"/>
          <w:b w:val="false"/>
          <w:i w:val="false"/>
          <w:color w:val="000000"/>
          <w:sz w:val="28"/>
        </w:rPr>
        <w:t>приложением 5</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доступности государственных услуг, по которым оценивается работа территориального филиала Национального Банка Республики Казахстан, ежегодно утверждаются приказом Председателя Национального Банка Республики Казахстан.</w:t>
      </w:r>
    </w:p>
    <w:bookmarkEnd w:id="60"/>
    <w:bookmarkStart w:name="z202" w:id="61"/>
    <w:p>
      <w:pPr>
        <w:spacing w:after="0"/>
        <w:ind w:left="0"/>
        <w:jc w:val="left"/>
      </w:pPr>
      <w:r>
        <w:rPr>
          <w:rFonts w:ascii="Times New Roman"/>
          <w:b/>
          <w:i w:val="false"/>
          <w:color w:val="000000"/>
        </w:rPr>
        <w:t xml:space="preserve"> 
5. Порядок обжалования</w:t>
      </w:r>
    </w:p>
    <w:bookmarkEnd w:id="61"/>
    <w:bookmarkStart w:name="z203" w:id="62"/>
    <w:p>
      <w:pPr>
        <w:spacing w:after="0"/>
        <w:ind w:left="0"/>
        <w:jc w:val="both"/>
      </w:pPr>
      <w:r>
        <w:rPr>
          <w:rFonts w:ascii="Times New Roman"/>
          <w:b w:val="false"/>
          <w:i w:val="false"/>
          <w:color w:val="000000"/>
          <w:sz w:val="28"/>
        </w:rPr>
        <w:t>
      20. Разъяснение порядка обжалования действий (бездействия) и оказание содействия в подготовке жалобы осуществляет ответственный исполнитель территориального филиала Национального Банка Республики Казахстан по адресам, указанным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21. Если потребитель не будет удовлетворен принятыми мерами или вопрос требует рассмотрения вышестоящей инстанцией, то потребитель может направить жалобу в письменном виде на имя Председателя Национального Банка Республики Казахстан либо лица, его замещающего.</w:t>
      </w:r>
      <w:r>
        <w:br/>
      </w:r>
      <w:r>
        <w:rPr>
          <w:rFonts w:ascii="Times New Roman"/>
          <w:b w:val="false"/>
          <w:i w:val="false"/>
          <w:color w:val="000000"/>
          <w:sz w:val="28"/>
        </w:rPr>
        <w:t>
</w:t>
      </w:r>
      <w:r>
        <w:rPr>
          <w:rFonts w:ascii="Times New Roman"/>
          <w:b w:val="false"/>
          <w:i w:val="false"/>
          <w:color w:val="000000"/>
          <w:sz w:val="28"/>
        </w:rPr>
        <w:t>
      Жалобы на имя Председателя Национального Банка Республики Казахстан либо лица, его замещающего, по предоставлению государственной услуги принимаются в письменном виде, отправленные почтой или переданные нарочным, по адресу: 050040, город Алматы, микрорайон "Коктем-3", дом 21.</w:t>
      </w:r>
      <w:r>
        <w:br/>
      </w:r>
      <w:r>
        <w:rPr>
          <w:rFonts w:ascii="Times New Roman"/>
          <w:b w:val="false"/>
          <w:i w:val="false"/>
          <w:color w:val="000000"/>
          <w:sz w:val="28"/>
        </w:rPr>
        <w:t>
</w:t>
      </w:r>
      <w:r>
        <w:rPr>
          <w:rFonts w:ascii="Times New Roman"/>
          <w:b w:val="false"/>
          <w:i w:val="false"/>
          <w:color w:val="000000"/>
          <w:sz w:val="28"/>
        </w:rPr>
        <w:t>
      22. Действия (бездействие) уполномоченных должностных лиц территориального филиала Национального Банка Республики Казахстан могут быть обжалованы потребителем руководителю соответствующего территориального филиала Национального Банка Республики Казахстан, контактные данные которого указаны в </w:t>
      </w:r>
      <w:r>
        <w:rPr>
          <w:rFonts w:ascii="Times New Roman"/>
          <w:b w:val="false"/>
          <w:i w:val="false"/>
          <w:color w:val="000000"/>
          <w:sz w:val="28"/>
        </w:rPr>
        <w:t>приложении 6</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23. В случае несогласия с результатами оказанной государственной услуги потребитель имеет право обратиться в суд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24. Регистрация, учет и рассмотрение жалоб осуществляются в порядке и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При подаче жалобы указываются наименование субъекта или должность, фамилии и инициалы должностных лиц, чьи действия обжалуются, мотивы обращения и требования.</w:t>
      </w:r>
      <w:r>
        <w:br/>
      </w:r>
      <w:r>
        <w:rPr>
          <w:rFonts w:ascii="Times New Roman"/>
          <w:b w:val="false"/>
          <w:i w:val="false"/>
          <w:color w:val="000000"/>
          <w:sz w:val="28"/>
        </w:rPr>
        <w:t>
</w:t>
      </w:r>
      <w:r>
        <w:rPr>
          <w:rFonts w:ascii="Times New Roman"/>
          <w:b w:val="false"/>
          <w:i w:val="false"/>
          <w:color w:val="000000"/>
          <w:sz w:val="28"/>
        </w:rPr>
        <w:t>
      О результатах рассмотрения жалобы потребителю сообщается в письменном виде.</w:t>
      </w:r>
      <w:r>
        <w:br/>
      </w:r>
      <w:r>
        <w:rPr>
          <w:rFonts w:ascii="Times New Roman"/>
          <w:b w:val="false"/>
          <w:i w:val="false"/>
          <w:color w:val="000000"/>
          <w:sz w:val="28"/>
        </w:rPr>
        <w:t>
</w:t>
      </w:r>
      <w:r>
        <w:rPr>
          <w:rFonts w:ascii="Times New Roman"/>
          <w:b w:val="false"/>
          <w:i w:val="false"/>
          <w:color w:val="000000"/>
          <w:sz w:val="28"/>
        </w:rPr>
        <w:t>
      Принятая от нарочного жалоба регистрируется в журнале учета обращений физических лиц или журнале учета обращений юридических лиц.</w:t>
      </w:r>
      <w:r>
        <w:br/>
      </w:r>
      <w:r>
        <w:rPr>
          <w:rFonts w:ascii="Times New Roman"/>
          <w:b w:val="false"/>
          <w:i w:val="false"/>
          <w:color w:val="000000"/>
          <w:sz w:val="28"/>
        </w:rPr>
        <w:t>
</w:t>
      </w:r>
      <w:r>
        <w:rPr>
          <w:rFonts w:ascii="Times New Roman"/>
          <w:b w:val="false"/>
          <w:i w:val="false"/>
          <w:color w:val="000000"/>
          <w:sz w:val="28"/>
        </w:rPr>
        <w:t>
      25. Документом, подтверждающим принятие жалобы от нарочного, является талон с указанием даты и времени, фамилии и инициалов работника, принявшего обращение.</w:t>
      </w:r>
      <w:r>
        <w:br/>
      </w:r>
      <w:r>
        <w:rPr>
          <w:rFonts w:ascii="Times New Roman"/>
          <w:b w:val="false"/>
          <w:i w:val="false"/>
          <w:color w:val="000000"/>
          <w:sz w:val="28"/>
        </w:rPr>
        <w:t>
</w:t>
      </w:r>
      <w:r>
        <w:rPr>
          <w:rFonts w:ascii="Times New Roman"/>
          <w:b w:val="false"/>
          <w:i w:val="false"/>
          <w:color w:val="000000"/>
          <w:sz w:val="28"/>
        </w:rPr>
        <w:t>
      26. Прием физических лиц и представителей юридических лиц руководством территориального филиала Национального Банка Республики Казахстан осуществляется в соответствии с графиком приема физических лиц и представителей юридических лиц руководством территориального филиала Национального Банка Республики Казахстан, который размещается в доступном для потребителей месте в соответствующем территориальном филиале Национального Банка Республики Казахстан по адресам, указанным в </w:t>
      </w:r>
      <w:r>
        <w:rPr>
          <w:rFonts w:ascii="Times New Roman"/>
          <w:b w:val="false"/>
          <w:i w:val="false"/>
          <w:color w:val="000000"/>
          <w:sz w:val="28"/>
        </w:rPr>
        <w:t>приложении 6</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Прием физических лиц и представителей юридических лиц руководством Национального Банка Республики Казахстан осуществляется в соответствии с графиком приема физических лиц и представителей юридических лиц руководством Национального Банка Республики Казахстан, который размещается в доступном для потребителей месте в здании центрального аппарата Национального Банка Республики Казахстан по адресу: 050040, город Алматы, микрорайон "Коктем-3", дом 21.</w:t>
      </w:r>
      <w:r>
        <w:br/>
      </w:r>
      <w:r>
        <w:rPr>
          <w:rFonts w:ascii="Times New Roman"/>
          <w:b w:val="false"/>
          <w:i w:val="false"/>
          <w:color w:val="000000"/>
          <w:sz w:val="28"/>
        </w:rPr>
        <w:t>
</w:t>
      </w:r>
      <w:r>
        <w:rPr>
          <w:rFonts w:ascii="Times New Roman"/>
          <w:b w:val="false"/>
          <w:i w:val="false"/>
          <w:color w:val="000000"/>
          <w:sz w:val="28"/>
        </w:rPr>
        <w:t>
      График приема физических лиц и представителей юридических лиц размещается также на интернет-ресурсе Национального Банка Республики Казахстан (www.nationalbank.kz).</w:t>
      </w:r>
    </w:p>
    <w:bookmarkEnd w:id="62"/>
    <w:bookmarkStart w:name="z216" w:id="63"/>
    <w:p>
      <w:pPr>
        <w:spacing w:after="0"/>
        <w:ind w:left="0"/>
        <w:jc w:val="both"/>
      </w:pPr>
      <w:r>
        <w:rPr>
          <w:rFonts w:ascii="Times New Roman"/>
          <w:b w:val="false"/>
          <w:i w:val="false"/>
          <w:color w:val="000000"/>
          <w:sz w:val="28"/>
        </w:rPr>
        <w:t>
ПРИЛОЖЕНИЕ 1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регистрационного свидетельства</w:t>
      </w:r>
      <w:r>
        <w:br/>
      </w:r>
      <w:r>
        <w:rPr>
          <w:rFonts w:ascii="Times New Roman"/>
          <w:b w:val="false"/>
          <w:i w:val="false"/>
          <w:color w:val="000000"/>
          <w:sz w:val="28"/>
        </w:rPr>
        <w:t xml:space="preserve">
о валютной операции"       </w:t>
      </w:r>
    </w:p>
    <w:bookmarkEnd w:id="63"/>
    <w:bookmarkStart w:name="z217" w:id="64"/>
    <w:p>
      <w:pPr>
        <w:spacing w:after="0"/>
        <w:ind w:left="0"/>
        <w:jc w:val="both"/>
      </w:pPr>
      <w:r>
        <w:rPr>
          <w:rFonts w:ascii="Times New Roman"/>
          <w:b w:val="false"/>
          <w:i w:val="false"/>
          <w:color w:val="000000"/>
          <w:sz w:val="28"/>
        </w:rPr>
        <w:t>
               </w:t>
      </w:r>
      <w:r>
        <w:rPr>
          <w:rFonts w:ascii="Times New Roman"/>
          <w:b/>
          <w:i w:val="false"/>
          <w:color w:val="000000"/>
          <w:sz w:val="28"/>
        </w:rPr>
        <w:t>Адреса и контактные данные подразделений</w:t>
      </w:r>
      <w:r>
        <w:br/>
      </w:r>
      <w:r>
        <w:rPr>
          <w:rFonts w:ascii="Times New Roman"/>
          <w:b w:val="false"/>
          <w:i w:val="false"/>
          <w:color w:val="000000"/>
          <w:sz w:val="28"/>
        </w:rPr>
        <w:t>
             </w:t>
      </w:r>
      <w:r>
        <w:rPr>
          <w:rFonts w:ascii="Times New Roman"/>
          <w:b/>
          <w:i w:val="false"/>
          <w:color w:val="000000"/>
          <w:sz w:val="28"/>
        </w:rPr>
        <w:t>территориальных филиалов Национального Банка</w:t>
      </w:r>
      <w:r>
        <w:br/>
      </w:r>
      <w:r>
        <w:rPr>
          <w:rFonts w:ascii="Times New Roman"/>
          <w:b w:val="false"/>
          <w:i w:val="false"/>
          <w:color w:val="000000"/>
          <w:sz w:val="28"/>
        </w:rPr>
        <w:t>
                </w:t>
      </w:r>
      <w:r>
        <w:rPr>
          <w:rFonts w:ascii="Times New Roman"/>
          <w:b/>
          <w:i w:val="false"/>
          <w:color w:val="000000"/>
          <w:sz w:val="28"/>
        </w:rPr>
        <w:t>Республики Казахстан, предоставляющих</w:t>
      </w:r>
      <w:r>
        <w:br/>
      </w:r>
      <w:r>
        <w:rPr>
          <w:rFonts w:ascii="Times New Roman"/>
          <w:b w:val="false"/>
          <w:i w:val="false"/>
          <w:color w:val="000000"/>
          <w:sz w:val="28"/>
        </w:rPr>
        <w:t>
                         </w:t>
      </w:r>
      <w:r>
        <w:rPr>
          <w:rFonts w:ascii="Times New Roman"/>
          <w:b/>
          <w:i w:val="false"/>
          <w:color w:val="000000"/>
          <w:sz w:val="28"/>
        </w:rPr>
        <w:t>государственную услугу</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4711"/>
        <w:gridCol w:w="4107"/>
        <w:gridCol w:w="1949"/>
        <w:gridCol w:w="2576"/>
      </w:tblGrid>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территориального</w:t>
            </w:r>
            <w:r>
              <w:br/>
            </w:r>
            <w:r>
              <w:rPr>
                <w:rFonts w:ascii="Times New Roman"/>
                <w:b w:val="false"/>
                <w:i w:val="false"/>
                <w:color w:val="000000"/>
                <w:sz w:val="20"/>
              </w:rPr>
              <w:t>
</w:t>
            </w:r>
            <w:r>
              <w:rPr>
                <w:rFonts w:ascii="Times New Roman"/>
                <w:b w:val="false"/>
                <w:i w:val="false"/>
                <w:color w:val="000000"/>
                <w:sz w:val="20"/>
              </w:rPr>
              <w:t>филиала</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кабинета</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телефон</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Центральный филиал</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город Астана,</w:t>
            </w:r>
            <w:r>
              <w:br/>
            </w:r>
            <w:r>
              <w:rPr>
                <w:rFonts w:ascii="Times New Roman"/>
                <w:b w:val="false"/>
                <w:i w:val="false"/>
                <w:color w:val="000000"/>
                <w:sz w:val="20"/>
              </w:rPr>
              <w:t>
</w:t>
            </w:r>
            <w:r>
              <w:rPr>
                <w:rFonts w:ascii="Times New Roman"/>
                <w:b w:val="false"/>
                <w:i w:val="false"/>
                <w:color w:val="000000"/>
                <w:sz w:val="20"/>
              </w:rPr>
              <w:t>ул. Бейбитшилик, 21</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экономического</w:t>
            </w:r>
            <w:r>
              <w:br/>
            </w:r>
            <w:r>
              <w:rPr>
                <w:rFonts w:ascii="Times New Roman"/>
                <w:b w:val="false"/>
                <w:i w:val="false"/>
                <w:color w:val="000000"/>
                <w:sz w:val="20"/>
              </w:rPr>
              <w:t>
</w:t>
            </w:r>
            <w:r>
              <w:rPr>
                <w:rFonts w:ascii="Times New Roman"/>
                <w:b w:val="false"/>
                <w:i w:val="false"/>
                <w:color w:val="000000"/>
                <w:sz w:val="20"/>
              </w:rPr>
              <w:t>анализа и статистики</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8(7172)703364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Акмолинский филиал</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Акмолинская</w:t>
            </w:r>
            <w:r>
              <w:br/>
            </w:r>
            <w:r>
              <w:rPr>
                <w:rFonts w:ascii="Times New Roman"/>
                <w:b w:val="false"/>
                <w:i w:val="false"/>
                <w:color w:val="000000"/>
                <w:sz w:val="20"/>
              </w:rPr>
              <w:t>
</w:t>
            </w:r>
            <w:r>
              <w:rPr>
                <w:rFonts w:ascii="Times New Roman"/>
                <w:b w:val="false"/>
                <w:i w:val="false"/>
                <w:color w:val="000000"/>
                <w:sz w:val="20"/>
              </w:rPr>
              <w:t>область, город Кокшетау,</w:t>
            </w:r>
            <w:r>
              <w:br/>
            </w:r>
            <w:r>
              <w:rPr>
                <w:rFonts w:ascii="Times New Roman"/>
                <w:b w:val="false"/>
                <w:i w:val="false"/>
                <w:color w:val="000000"/>
                <w:sz w:val="20"/>
              </w:rPr>
              <w:t>
</w:t>
            </w:r>
            <w:r>
              <w:rPr>
                <w:rFonts w:ascii="Times New Roman"/>
                <w:b w:val="false"/>
                <w:i w:val="false"/>
                <w:color w:val="000000"/>
                <w:sz w:val="20"/>
              </w:rPr>
              <w:t>ул. Ауэзова, 214</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Сводно-экономический отдел</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8(7162)250211, 251618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Актюбинский филиал</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030006, Актюбинская</w:t>
            </w:r>
            <w:r>
              <w:br/>
            </w:r>
            <w:r>
              <w:rPr>
                <w:rFonts w:ascii="Times New Roman"/>
                <w:b w:val="false"/>
                <w:i w:val="false"/>
                <w:color w:val="000000"/>
                <w:sz w:val="20"/>
              </w:rPr>
              <w:t>
</w:t>
            </w:r>
            <w:r>
              <w:rPr>
                <w:rFonts w:ascii="Times New Roman"/>
                <w:b w:val="false"/>
                <w:i w:val="false"/>
                <w:color w:val="000000"/>
                <w:sz w:val="20"/>
              </w:rPr>
              <w:t>область, город Актобе,</w:t>
            </w:r>
            <w:r>
              <w:br/>
            </w:r>
            <w:r>
              <w:rPr>
                <w:rFonts w:ascii="Times New Roman"/>
                <w:b w:val="false"/>
                <w:i w:val="false"/>
                <w:color w:val="000000"/>
                <w:sz w:val="20"/>
              </w:rPr>
              <w:t>
</w:t>
            </w:r>
            <w:r>
              <w:rPr>
                <w:rFonts w:ascii="Times New Roman"/>
                <w:b w:val="false"/>
                <w:i w:val="false"/>
                <w:color w:val="000000"/>
                <w:sz w:val="20"/>
              </w:rPr>
              <w:t>ул. Асау-Барака, 45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экономического</w:t>
            </w:r>
            <w:r>
              <w:br/>
            </w:r>
            <w:r>
              <w:rPr>
                <w:rFonts w:ascii="Times New Roman"/>
                <w:b w:val="false"/>
                <w:i w:val="false"/>
                <w:color w:val="000000"/>
                <w:sz w:val="20"/>
              </w:rPr>
              <w:t>
</w:t>
            </w:r>
            <w:r>
              <w:rPr>
                <w:rFonts w:ascii="Times New Roman"/>
                <w:b w:val="false"/>
                <w:i w:val="false"/>
                <w:color w:val="000000"/>
                <w:sz w:val="20"/>
              </w:rPr>
              <w:t>анализа и статистики</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8(7132)210726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городской филиал</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050000, город Алматы,</w:t>
            </w:r>
            <w:r>
              <w:br/>
            </w:r>
            <w:r>
              <w:rPr>
                <w:rFonts w:ascii="Times New Roman"/>
                <w:b w:val="false"/>
                <w:i w:val="false"/>
                <w:color w:val="000000"/>
                <w:sz w:val="20"/>
              </w:rPr>
              <w:t>
</w:t>
            </w:r>
            <w:r>
              <w:rPr>
                <w:rFonts w:ascii="Times New Roman"/>
                <w:b w:val="false"/>
                <w:i w:val="false"/>
                <w:color w:val="000000"/>
                <w:sz w:val="20"/>
              </w:rPr>
              <w:t>ул. Панфилова, 98</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статистики платежного</w:t>
            </w:r>
            <w:r>
              <w:br/>
            </w:r>
            <w:r>
              <w:rPr>
                <w:rFonts w:ascii="Times New Roman"/>
                <w:b w:val="false"/>
                <w:i w:val="false"/>
                <w:color w:val="000000"/>
                <w:sz w:val="20"/>
              </w:rPr>
              <w:t>
</w:t>
            </w:r>
            <w:r>
              <w:rPr>
                <w:rFonts w:ascii="Times New Roman"/>
                <w:b w:val="false"/>
                <w:i w:val="false"/>
                <w:color w:val="000000"/>
                <w:sz w:val="20"/>
              </w:rPr>
              <w:t>баланса</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2443640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областной филиал</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040008, Алматинская</w:t>
            </w:r>
            <w:r>
              <w:br/>
            </w:r>
            <w:r>
              <w:rPr>
                <w:rFonts w:ascii="Times New Roman"/>
                <w:b w:val="false"/>
                <w:i w:val="false"/>
                <w:color w:val="000000"/>
                <w:sz w:val="20"/>
              </w:rPr>
              <w:t>
</w:t>
            </w:r>
            <w:r>
              <w:rPr>
                <w:rFonts w:ascii="Times New Roman"/>
                <w:b w:val="false"/>
                <w:i w:val="false"/>
                <w:color w:val="000000"/>
                <w:sz w:val="20"/>
              </w:rPr>
              <w:t>область, город</w:t>
            </w:r>
            <w:r>
              <w:br/>
            </w:r>
            <w:r>
              <w:rPr>
                <w:rFonts w:ascii="Times New Roman"/>
                <w:b w:val="false"/>
                <w:i w:val="false"/>
                <w:color w:val="000000"/>
                <w:sz w:val="20"/>
              </w:rPr>
              <w:t>
</w:t>
            </w:r>
            <w:r>
              <w:rPr>
                <w:rFonts w:ascii="Times New Roman"/>
                <w:b w:val="false"/>
                <w:i w:val="false"/>
                <w:color w:val="000000"/>
                <w:sz w:val="20"/>
              </w:rPr>
              <w:t>Талдыкорган,</w:t>
            </w:r>
            <w:r>
              <w:br/>
            </w:r>
            <w:r>
              <w:rPr>
                <w:rFonts w:ascii="Times New Roman"/>
                <w:b w:val="false"/>
                <w:i w:val="false"/>
                <w:color w:val="000000"/>
                <w:sz w:val="20"/>
              </w:rPr>
              <w:t>
</w:t>
            </w:r>
            <w:r>
              <w:rPr>
                <w:rFonts w:ascii="Times New Roman"/>
                <w:b w:val="false"/>
                <w:i w:val="false"/>
                <w:color w:val="000000"/>
                <w:sz w:val="20"/>
              </w:rPr>
              <w:t>ул. Толебаева, 58/64</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экономического</w:t>
            </w:r>
            <w:r>
              <w:br/>
            </w:r>
            <w:r>
              <w:rPr>
                <w:rFonts w:ascii="Times New Roman"/>
                <w:b w:val="false"/>
                <w:i w:val="false"/>
                <w:color w:val="000000"/>
                <w:sz w:val="20"/>
              </w:rPr>
              <w:t>
</w:t>
            </w:r>
            <w:r>
              <w:rPr>
                <w:rFonts w:ascii="Times New Roman"/>
                <w:b w:val="false"/>
                <w:i w:val="false"/>
                <w:color w:val="000000"/>
                <w:sz w:val="20"/>
              </w:rPr>
              <w:t>анализа и статистики</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этаж</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272144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Атырауский филиал</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060002, Атырауская</w:t>
            </w:r>
            <w:r>
              <w:br/>
            </w:r>
            <w:r>
              <w:rPr>
                <w:rFonts w:ascii="Times New Roman"/>
                <w:b w:val="false"/>
                <w:i w:val="false"/>
                <w:color w:val="000000"/>
                <w:sz w:val="20"/>
              </w:rPr>
              <w:t>
</w:t>
            </w:r>
            <w:r>
              <w:rPr>
                <w:rFonts w:ascii="Times New Roman"/>
                <w:b w:val="false"/>
                <w:i w:val="false"/>
                <w:color w:val="000000"/>
                <w:sz w:val="20"/>
              </w:rPr>
              <w:t>область, город Атырау,</w:t>
            </w:r>
            <w:r>
              <w:br/>
            </w:r>
            <w:r>
              <w:rPr>
                <w:rFonts w:ascii="Times New Roman"/>
                <w:b w:val="false"/>
                <w:i w:val="false"/>
                <w:color w:val="000000"/>
                <w:sz w:val="20"/>
              </w:rPr>
              <w:t>
</w:t>
            </w:r>
            <w:r>
              <w:rPr>
                <w:rFonts w:ascii="Times New Roman"/>
                <w:b w:val="false"/>
                <w:i w:val="false"/>
                <w:color w:val="000000"/>
                <w:sz w:val="20"/>
              </w:rPr>
              <w:t>ул. Валиханова, 2</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экономического</w:t>
            </w:r>
            <w:r>
              <w:br/>
            </w:r>
            <w:r>
              <w:rPr>
                <w:rFonts w:ascii="Times New Roman"/>
                <w:b w:val="false"/>
                <w:i w:val="false"/>
                <w:color w:val="000000"/>
                <w:sz w:val="20"/>
              </w:rPr>
              <w:t>
</w:t>
            </w:r>
            <w:r>
              <w:rPr>
                <w:rFonts w:ascii="Times New Roman"/>
                <w:b w:val="false"/>
                <w:i w:val="false"/>
                <w:color w:val="000000"/>
                <w:sz w:val="20"/>
              </w:rPr>
              <w:t>анализа и статистики</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328525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Восточно-Казахстанский филиал</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070019, Восточно-</w:t>
            </w:r>
            <w:r>
              <w:br/>
            </w:r>
            <w:r>
              <w:rPr>
                <w:rFonts w:ascii="Times New Roman"/>
                <w:b w:val="false"/>
                <w:i w:val="false"/>
                <w:color w:val="000000"/>
                <w:sz w:val="20"/>
              </w:rPr>
              <w:t>
</w:t>
            </w:r>
            <w:r>
              <w:rPr>
                <w:rFonts w:ascii="Times New Roman"/>
                <w:b w:val="false"/>
                <w:i w:val="false"/>
                <w:color w:val="000000"/>
                <w:sz w:val="20"/>
              </w:rPr>
              <w:t>Казахстанская область,</w:t>
            </w:r>
            <w:r>
              <w:br/>
            </w:r>
            <w:r>
              <w:rPr>
                <w:rFonts w:ascii="Times New Roman"/>
                <w:b w:val="false"/>
                <w:i w:val="false"/>
                <w:color w:val="000000"/>
                <w:sz w:val="20"/>
              </w:rPr>
              <w:t>
</w:t>
            </w:r>
            <w:r>
              <w:rPr>
                <w:rFonts w:ascii="Times New Roman"/>
                <w:b w:val="false"/>
                <w:i w:val="false"/>
                <w:color w:val="000000"/>
                <w:sz w:val="20"/>
              </w:rPr>
              <w:t>город Усть-Каменогорск,</w:t>
            </w:r>
            <w:r>
              <w:br/>
            </w:r>
            <w:r>
              <w:rPr>
                <w:rFonts w:ascii="Times New Roman"/>
                <w:b w:val="false"/>
                <w:i w:val="false"/>
                <w:color w:val="000000"/>
                <w:sz w:val="20"/>
              </w:rPr>
              <w:t>
</w:t>
            </w:r>
            <w:r>
              <w:rPr>
                <w:rFonts w:ascii="Times New Roman"/>
                <w:b w:val="false"/>
                <w:i w:val="false"/>
                <w:color w:val="000000"/>
                <w:sz w:val="20"/>
              </w:rPr>
              <w:t>ул. Казахстан, 3</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экономического</w:t>
            </w:r>
            <w:r>
              <w:br/>
            </w:r>
            <w:r>
              <w:rPr>
                <w:rFonts w:ascii="Times New Roman"/>
                <w:b w:val="false"/>
                <w:i w:val="false"/>
                <w:color w:val="000000"/>
                <w:sz w:val="20"/>
              </w:rPr>
              <w:t>
</w:t>
            </w:r>
            <w:r>
              <w:rPr>
                <w:rFonts w:ascii="Times New Roman"/>
                <w:b w:val="false"/>
                <w:i w:val="false"/>
                <w:color w:val="000000"/>
                <w:sz w:val="20"/>
              </w:rPr>
              <w:t>анализа и статистики</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254694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филиал</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Жамбылская</w:t>
            </w:r>
            <w:r>
              <w:br/>
            </w:r>
            <w:r>
              <w:rPr>
                <w:rFonts w:ascii="Times New Roman"/>
                <w:b w:val="false"/>
                <w:i w:val="false"/>
                <w:color w:val="000000"/>
                <w:sz w:val="20"/>
              </w:rPr>
              <w:t>
</w:t>
            </w:r>
            <w:r>
              <w:rPr>
                <w:rFonts w:ascii="Times New Roman"/>
                <w:b w:val="false"/>
                <w:i w:val="false"/>
                <w:color w:val="000000"/>
                <w:sz w:val="20"/>
              </w:rPr>
              <w:t>область, город Тараз,</w:t>
            </w:r>
            <w:r>
              <w:br/>
            </w:r>
            <w:r>
              <w:rPr>
                <w:rFonts w:ascii="Times New Roman"/>
                <w:b w:val="false"/>
                <w:i w:val="false"/>
                <w:color w:val="000000"/>
                <w:sz w:val="20"/>
              </w:rPr>
              <w:t>
</w:t>
            </w:r>
            <w:r>
              <w:rPr>
                <w:rFonts w:ascii="Times New Roman"/>
                <w:b w:val="false"/>
                <w:i w:val="false"/>
                <w:color w:val="000000"/>
                <w:sz w:val="20"/>
              </w:rPr>
              <w:t>ул. Казыбек би, 137</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экономического</w:t>
            </w:r>
            <w:r>
              <w:br/>
            </w:r>
            <w:r>
              <w:rPr>
                <w:rFonts w:ascii="Times New Roman"/>
                <w:b w:val="false"/>
                <w:i w:val="false"/>
                <w:color w:val="000000"/>
                <w:sz w:val="20"/>
              </w:rPr>
              <w:t>
</w:t>
            </w:r>
            <w:r>
              <w:rPr>
                <w:rFonts w:ascii="Times New Roman"/>
                <w:b w:val="false"/>
                <w:i w:val="false"/>
                <w:color w:val="000000"/>
                <w:sz w:val="20"/>
              </w:rPr>
              <w:t>анализа и статистики</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8(7262)457868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Западно-Казахстанский филиал</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090000, Западно-</w:t>
            </w:r>
            <w:r>
              <w:br/>
            </w:r>
            <w:r>
              <w:rPr>
                <w:rFonts w:ascii="Times New Roman"/>
                <w:b w:val="false"/>
                <w:i w:val="false"/>
                <w:color w:val="000000"/>
                <w:sz w:val="20"/>
              </w:rPr>
              <w:t>
</w:t>
            </w:r>
            <w:r>
              <w:rPr>
                <w:rFonts w:ascii="Times New Roman"/>
                <w:b w:val="false"/>
                <w:i w:val="false"/>
                <w:color w:val="000000"/>
                <w:sz w:val="20"/>
              </w:rPr>
              <w:t>Казахстанская область,</w:t>
            </w:r>
            <w:r>
              <w:br/>
            </w:r>
            <w:r>
              <w:rPr>
                <w:rFonts w:ascii="Times New Roman"/>
                <w:b w:val="false"/>
                <w:i w:val="false"/>
                <w:color w:val="000000"/>
                <w:sz w:val="20"/>
              </w:rPr>
              <w:t>
</w:t>
            </w:r>
            <w:r>
              <w:rPr>
                <w:rFonts w:ascii="Times New Roman"/>
                <w:b w:val="false"/>
                <w:i w:val="false"/>
                <w:color w:val="000000"/>
                <w:sz w:val="20"/>
              </w:rPr>
              <w:t>город Уральск,</w:t>
            </w:r>
            <w:r>
              <w:br/>
            </w:r>
            <w:r>
              <w:rPr>
                <w:rFonts w:ascii="Times New Roman"/>
                <w:b w:val="false"/>
                <w:i w:val="false"/>
                <w:color w:val="000000"/>
                <w:sz w:val="20"/>
              </w:rPr>
              <w:t>
</w:t>
            </w:r>
            <w:r>
              <w:rPr>
                <w:rFonts w:ascii="Times New Roman"/>
                <w:b w:val="false"/>
                <w:i w:val="false"/>
                <w:color w:val="000000"/>
                <w:sz w:val="20"/>
              </w:rPr>
              <w:t>ул. Ж. Досмухамедова, 16</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экономического</w:t>
            </w:r>
            <w:r>
              <w:br/>
            </w:r>
            <w:r>
              <w:rPr>
                <w:rFonts w:ascii="Times New Roman"/>
                <w:b w:val="false"/>
                <w:i w:val="false"/>
                <w:color w:val="000000"/>
                <w:sz w:val="20"/>
              </w:rPr>
              <w:t>
</w:t>
            </w:r>
            <w:r>
              <w:rPr>
                <w:rFonts w:ascii="Times New Roman"/>
                <w:b w:val="false"/>
                <w:i w:val="false"/>
                <w:color w:val="000000"/>
                <w:sz w:val="20"/>
              </w:rPr>
              <w:t>анализа и статистики</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этаж</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8(7112)506107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Карагандинский филиал</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 Карагандинская</w:t>
            </w:r>
            <w:r>
              <w:br/>
            </w:r>
            <w:r>
              <w:rPr>
                <w:rFonts w:ascii="Times New Roman"/>
                <w:b w:val="false"/>
                <w:i w:val="false"/>
                <w:color w:val="000000"/>
                <w:sz w:val="20"/>
              </w:rPr>
              <w:t>
</w:t>
            </w:r>
            <w:r>
              <w:rPr>
                <w:rFonts w:ascii="Times New Roman"/>
                <w:b w:val="false"/>
                <w:i w:val="false"/>
                <w:color w:val="000000"/>
                <w:sz w:val="20"/>
              </w:rPr>
              <w:t>область, город Караганда,</w:t>
            </w:r>
            <w:r>
              <w:br/>
            </w:r>
            <w:r>
              <w:rPr>
                <w:rFonts w:ascii="Times New Roman"/>
                <w:b w:val="false"/>
                <w:i w:val="false"/>
                <w:color w:val="000000"/>
                <w:sz w:val="20"/>
              </w:rPr>
              <w:t>
</w:t>
            </w:r>
            <w:r>
              <w:rPr>
                <w:rFonts w:ascii="Times New Roman"/>
                <w:b w:val="false"/>
                <w:i w:val="false"/>
                <w:color w:val="000000"/>
                <w:sz w:val="20"/>
              </w:rPr>
              <w:t>пр. Бухар-Жырау, 19</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экономического</w:t>
            </w:r>
            <w:r>
              <w:br/>
            </w:r>
            <w:r>
              <w:rPr>
                <w:rFonts w:ascii="Times New Roman"/>
                <w:b w:val="false"/>
                <w:i w:val="false"/>
                <w:color w:val="000000"/>
                <w:sz w:val="20"/>
              </w:rPr>
              <w:t>
</w:t>
            </w:r>
            <w:r>
              <w:rPr>
                <w:rFonts w:ascii="Times New Roman"/>
                <w:b w:val="false"/>
                <w:i w:val="false"/>
                <w:color w:val="000000"/>
                <w:sz w:val="20"/>
              </w:rPr>
              <w:t>анализа и статистики</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8(7212)419184, 419180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филиал</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Костанайская</w:t>
            </w:r>
            <w:r>
              <w:br/>
            </w:r>
            <w:r>
              <w:rPr>
                <w:rFonts w:ascii="Times New Roman"/>
                <w:b w:val="false"/>
                <w:i w:val="false"/>
                <w:color w:val="000000"/>
                <w:sz w:val="20"/>
              </w:rPr>
              <w:t>
</w:t>
            </w:r>
            <w:r>
              <w:rPr>
                <w:rFonts w:ascii="Times New Roman"/>
                <w:b w:val="false"/>
                <w:i w:val="false"/>
                <w:color w:val="000000"/>
                <w:sz w:val="20"/>
              </w:rPr>
              <w:t>область, город Костанай,</w:t>
            </w:r>
            <w:r>
              <w:br/>
            </w:r>
            <w:r>
              <w:rPr>
                <w:rFonts w:ascii="Times New Roman"/>
                <w:b w:val="false"/>
                <w:i w:val="false"/>
                <w:color w:val="000000"/>
                <w:sz w:val="20"/>
              </w:rPr>
              <w:t>
</w:t>
            </w:r>
            <w:r>
              <w:rPr>
                <w:rFonts w:ascii="Times New Roman"/>
                <w:b w:val="false"/>
                <w:i w:val="false"/>
                <w:color w:val="000000"/>
                <w:sz w:val="20"/>
              </w:rPr>
              <w:t>ул. Баймагамбетова, 195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экономического</w:t>
            </w:r>
            <w:r>
              <w:br/>
            </w:r>
            <w:r>
              <w:rPr>
                <w:rFonts w:ascii="Times New Roman"/>
                <w:b w:val="false"/>
                <w:i w:val="false"/>
                <w:color w:val="000000"/>
                <w:sz w:val="20"/>
              </w:rPr>
              <w:t>
</w:t>
            </w:r>
            <w:r>
              <w:rPr>
                <w:rFonts w:ascii="Times New Roman"/>
                <w:b w:val="false"/>
                <w:i w:val="false"/>
                <w:color w:val="000000"/>
                <w:sz w:val="20"/>
              </w:rPr>
              <w:t>анализа и статистики</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8(7142)543368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Кызылординский филиал</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120019, Кызылординская</w:t>
            </w:r>
            <w:r>
              <w:br/>
            </w:r>
            <w:r>
              <w:rPr>
                <w:rFonts w:ascii="Times New Roman"/>
                <w:b w:val="false"/>
                <w:i w:val="false"/>
                <w:color w:val="000000"/>
                <w:sz w:val="20"/>
              </w:rPr>
              <w:t>
</w:t>
            </w:r>
            <w:r>
              <w:rPr>
                <w:rFonts w:ascii="Times New Roman"/>
                <w:b w:val="false"/>
                <w:i w:val="false"/>
                <w:color w:val="000000"/>
                <w:sz w:val="20"/>
              </w:rPr>
              <w:t>область, город Кызылорда,</w:t>
            </w:r>
            <w:r>
              <w:br/>
            </w:r>
            <w:r>
              <w:rPr>
                <w:rFonts w:ascii="Times New Roman"/>
                <w:b w:val="false"/>
                <w:i w:val="false"/>
                <w:color w:val="000000"/>
                <w:sz w:val="20"/>
              </w:rPr>
              <w:t>
</w:t>
            </w:r>
            <w:r>
              <w:rPr>
                <w:rFonts w:ascii="Times New Roman"/>
                <w:b w:val="false"/>
                <w:i w:val="false"/>
                <w:color w:val="000000"/>
                <w:sz w:val="20"/>
              </w:rPr>
              <w:t>ул. Жахаева, 20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Сводно-экономический отдел</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277853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филиал</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Мангистауская</w:t>
            </w:r>
            <w:r>
              <w:br/>
            </w:r>
            <w:r>
              <w:rPr>
                <w:rFonts w:ascii="Times New Roman"/>
                <w:b w:val="false"/>
                <w:i w:val="false"/>
                <w:color w:val="000000"/>
                <w:sz w:val="20"/>
              </w:rPr>
              <w:t>
</w:t>
            </w:r>
            <w:r>
              <w:rPr>
                <w:rFonts w:ascii="Times New Roman"/>
                <w:b w:val="false"/>
                <w:i w:val="false"/>
                <w:color w:val="000000"/>
                <w:sz w:val="20"/>
              </w:rPr>
              <w:t>область, город Актау,</w:t>
            </w:r>
            <w:r>
              <w:br/>
            </w:r>
            <w:r>
              <w:rPr>
                <w:rFonts w:ascii="Times New Roman"/>
                <w:b w:val="false"/>
                <w:i w:val="false"/>
                <w:color w:val="000000"/>
                <w:sz w:val="20"/>
              </w:rPr>
              <w:t>
</w:t>
            </w:r>
            <w:r>
              <w:rPr>
                <w:rFonts w:ascii="Times New Roman"/>
                <w:b w:val="false"/>
                <w:i w:val="false"/>
                <w:color w:val="000000"/>
                <w:sz w:val="20"/>
              </w:rPr>
              <w:t>23 микрорайон</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экономического</w:t>
            </w:r>
            <w:r>
              <w:br/>
            </w:r>
            <w:r>
              <w:rPr>
                <w:rFonts w:ascii="Times New Roman"/>
                <w:b w:val="false"/>
                <w:i w:val="false"/>
                <w:color w:val="000000"/>
                <w:sz w:val="20"/>
              </w:rPr>
              <w:t>
</w:t>
            </w:r>
            <w:r>
              <w:rPr>
                <w:rFonts w:ascii="Times New Roman"/>
                <w:b w:val="false"/>
                <w:i w:val="false"/>
                <w:color w:val="000000"/>
                <w:sz w:val="20"/>
              </w:rPr>
              <w:t>анализа и статистики</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430538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филиал</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Павлодарская</w:t>
            </w:r>
            <w:r>
              <w:br/>
            </w:r>
            <w:r>
              <w:rPr>
                <w:rFonts w:ascii="Times New Roman"/>
                <w:b w:val="false"/>
                <w:i w:val="false"/>
                <w:color w:val="000000"/>
                <w:sz w:val="20"/>
              </w:rPr>
              <w:t>
</w:t>
            </w:r>
            <w:r>
              <w:rPr>
                <w:rFonts w:ascii="Times New Roman"/>
                <w:b w:val="false"/>
                <w:i w:val="false"/>
                <w:color w:val="000000"/>
                <w:sz w:val="20"/>
              </w:rPr>
              <w:t>область, город Павлодар,</w:t>
            </w:r>
            <w:r>
              <w:br/>
            </w:r>
            <w:r>
              <w:rPr>
                <w:rFonts w:ascii="Times New Roman"/>
                <w:b w:val="false"/>
                <w:i w:val="false"/>
                <w:color w:val="000000"/>
                <w:sz w:val="20"/>
              </w:rPr>
              <w:t>
</w:t>
            </w:r>
            <w:r>
              <w:rPr>
                <w:rFonts w:ascii="Times New Roman"/>
                <w:b w:val="false"/>
                <w:i w:val="false"/>
                <w:color w:val="000000"/>
                <w:sz w:val="20"/>
              </w:rPr>
              <w:t>ул. Ак. Сатпаева, 44</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экономического</w:t>
            </w:r>
            <w:r>
              <w:br/>
            </w:r>
            <w:r>
              <w:rPr>
                <w:rFonts w:ascii="Times New Roman"/>
                <w:b w:val="false"/>
                <w:i w:val="false"/>
                <w:color w:val="000000"/>
                <w:sz w:val="20"/>
              </w:rPr>
              <w:t>
</w:t>
            </w:r>
            <w:r>
              <w:rPr>
                <w:rFonts w:ascii="Times New Roman"/>
                <w:b w:val="false"/>
                <w:i w:val="false"/>
                <w:color w:val="000000"/>
                <w:sz w:val="20"/>
              </w:rPr>
              <w:t>анализа и статистики</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8(7182)325648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Северо-Казахстанский</w:t>
            </w:r>
            <w:r>
              <w:br/>
            </w:r>
            <w:r>
              <w:rPr>
                <w:rFonts w:ascii="Times New Roman"/>
                <w:b w:val="false"/>
                <w:i w:val="false"/>
                <w:color w:val="000000"/>
                <w:sz w:val="20"/>
              </w:rPr>
              <w:t>
</w:t>
            </w:r>
            <w:r>
              <w:rPr>
                <w:rFonts w:ascii="Times New Roman"/>
                <w:b w:val="false"/>
                <w:i w:val="false"/>
                <w:color w:val="000000"/>
                <w:sz w:val="20"/>
              </w:rPr>
              <w:t>филиал</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Северо-</w:t>
            </w:r>
            <w:r>
              <w:br/>
            </w:r>
            <w:r>
              <w:rPr>
                <w:rFonts w:ascii="Times New Roman"/>
                <w:b w:val="false"/>
                <w:i w:val="false"/>
                <w:color w:val="000000"/>
                <w:sz w:val="20"/>
              </w:rPr>
              <w:t>
</w:t>
            </w:r>
            <w:r>
              <w:rPr>
                <w:rFonts w:ascii="Times New Roman"/>
                <w:b w:val="false"/>
                <w:i w:val="false"/>
                <w:color w:val="000000"/>
                <w:sz w:val="20"/>
              </w:rPr>
              <w:t>Казахстанская область,</w:t>
            </w:r>
            <w:r>
              <w:br/>
            </w:r>
            <w:r>
              <w:rPr>
                <w:rFonts w:ascii="Times New Roman"/>
                <w:b w:val="false"/>
                <w:i w:val="false"/>
                <w:color w:val="000000"/>
                <w:sz w:val="20"/>
              </w:rPr>
              <w:t>
</w:t>
            </w:r>
            <w:r>
              <w:rPr>
                <w:rFonts w:ascii="Times New Roman"/>
                <w:b w:val="false"/>
                <w:i w:val="false"/>
                <w:color w:val="000000"/>
                <w:sz w:val="20"/>
              </w:rPr>
              <w:t>город Петропавловск,</w:t>
            </w:r>
            <w:r>
              <w:br/>
            </w:r>
            <w:r>
              <w:rPr>
                <w:rFonts w:ascii="Times New Roman"/>
                <w:b w:val="false"/>
                <w:i w:val="false"/>
                <w:color w:val="000000"/>
                <w:sz w:val="20"/>
              </w:rPr>
              <w:t>
</w:t>
            </w:r>
            <w:r>
              <w:rPr>
                <w:rFonts w:ascii="Times New Roman"/>
                <w:b w:val="false"/>
                <w:i w:val="false"/>
                <w:color w:val="000000"/>
                <w:sz w:val="20"/>
              </w:rPr>
              <w:t>ул. Конституции</w:t>
            </w:r>
            <w:r>
              <w:br/>
            </w:r>
            <w:r>
              <w:rPr>
                <w:rFonts w:ascii="Times New Roman"/>
                <w:b w:val="false"/>
                <w:i w:val="false"/>
                <w:color w:val="000000"/>
                <w:sz w:val="20"/>
              </w:rPr>
              <w:t>
</w:t>
            </w:r>
            <w:r>
              <w:rPr>
                <w:rFonts w:ascii="Times New Roman"/>
                <w:b w:val="false"/>
                <w:i w:val="false"/>
                <w:color w:val="000000"/>
                <w:sz w:val="20"/>
              </w:rPr>
              <w:t>Казахстана, 6</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экономического</w:t>
            </w:r>
            <w:r>
              <w:br/>
            </w:r>
            <w:r>
              <w:rPr>
                <w:rFonts w:ascii="Times New Roman"/>
                <w:b w:val="false"/>
                <w:i w:val="false"/>
                <w:color w:val="000000"/>
                <w:sz w:val="20"/>
              </w:rPr>
              <w:t>
</w:t>
            </w:r>
            <w:r>
              <w:rPr>
                <w:rFonts w:ascii="Times New Roman"/>
                <w:b w:val="false"/>
                <w:i w:val="false"/>
                <w:color w:val="000000"/>
                <w:sz w:val="20"/>
              </w:rPr>
              <w:t>анализа и статистики</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8(7152)465668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Южно-Казахстанский филиал</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160012, Южно-</w:t>
            </w:r>
            <w:r>
              <w:br/>
            </w:r>
            <w:r>
              <w:rPr>
                <w:rFonts w:ascii="Times New Roman"/>
                <w:b w:val="false"/>
                <w:i w:val="false"/>
                <w:color w:val="000000"/>
                <w:sz w:val="20"/>
              </w:rPr>
              <w:t>
</w:t>
            </w:r>
            <w:r>
              <w:rPr>
                <w:rFonts w:ascii="Times New Roman"/>
                <w:b w:val="false"/>
                <w:i w:val="false"/>
                <w:color w:val="000000"/>
                <w:sz w:val="20"/>
              </w:rPr>
              <w:t>Казахстанская область,</w:t>
            </w:r>
            <w:r>
              <w:br/>
            </w:r>
            <w:r>
              <w:rPr>
                <w:rFonts w:ascii="Times New Roman"/>
                <w:b w:val="false"/>
                <w:i w:val="false"/>
                <w:color w:val="000000"/>
                <w:sz w:val="20"/>
              </w:rPr>
              <w:t>
</w:t>
            </w:r>
            <w:r>
              <w:rPr>
                <w:rFonts w:ascii="Times New Roman"/>
                <w:b w:val="false"/>
                <w:i w:val="false"/>
                <w:color w:val="000000"/>
                <w:sz w:val="20"/>
              </w:rPr>
              <w:t>город Шымкент,</w:t>
            </w:r>
            <w:r>
              <w:br/>
            </w:r>
            <w:r>
              <w:rPr>
                <w:rFonts w:ascii="Times New Roman"/>
                <w:b w:val="false"/>
                <w:i w:val="false"/>
                <w:color w:val="000000"/>
                <w:sz w:val="20"/>
              </w:rPr>
              <w:t>
</w:t>
            </w:r>
            <w:r>
              <w:rPr>
                <w:rFonts w:ascii="Times New Roman"/>
                <w:b w:val="false"/>
                <w:i w:val="false"/>
                <w:color w:val="000000"/>
                <w:sz w:val="20"/>
              </w:rPr>
              <w:t>ул. Торекулова, 2</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экономического</w:t>
            </w:r>
            <w:r>
              <w:br/>
            </w:r>
            <w:r>
              <w:rPr>
                <w:rFonts w:ascii="Times New Roman"/>
                <w:b w:val="false"/>
                <w:i w:val="false"/>
                <w:color w:val="000000"/>
                <w:sz w:val="20"/>
              </w:rPr>
              <w:t>
</w:t>
            </w:r>
            <w:r>
              <w:rPr>
                <w:rFonts w:ascii="Times New Roman"/>
                <w:b w:val="false"/>
                <w:i w:val="false"/>
                <w:color w:val="000000"/>
                <w:sz w:val="20"/>
              </w:rPr>
              <w:t>анализа и статистики</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8(7252)212074</w:t>
            </w:r>
          </w:p>
        </w:tc>
      </w:tr>
    </w:tbl>
    <w:bookmarkStart w:name="z218" w:id="6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регистрационного свидетельства</w:t>
      </w:r>
      <w:r>
        <w:br/>
      </w:r>
      <w:r>
        <w:rPr>
          <w:rFonts w:ascii="Times New Roman"/>
          <w:b w:val="false"/>
          <w:i w:val="false"/>
          <w:color w:val="000000"/>
          <w:sz w:val="28"/>
        </w:rPr>
        <w:t xml:space="preserve">
о валютной операции"       </w:t>
      </w:r>
    </w:p>
    <w:bookmarkEnd w:id="65"/>
    <w:bookmarkStart w:name="z219" w:id="66"/>
    <w:p>
      <w:pPr>
        <w:spacing w:after="0"/>
        <w:ind w:left="0"/>
        <w:jc w:val="both"/>
      </w:pPr>
      <w:r>
        <w:rPr>
          <w:rFonts w:ascii="Times New Roman"/>
          <w:b w:val="false"/>
          <w:i w:val="false"/>
          <w:color w:val="000000"/>
          <w:sz w:val="28"/>
        </w:rPr>
        <w:t>
     </w:t>
      </w:r>
      <w:r>
        <w:rPr>
          <w:rFonts w:ascii="Times New Roman"/>
          <w:b/>
          <w:i w:val="false"/>
          <w:color w:val="000000"/>
          <w:sz w:val="28"/>
        </w:rPr>
        <w:t>Адреса и контактные данные подразделений территориальных</w:t>
      </w:r>
      <w:r>
        <w:br/>
      </w:r>
      <w:r>
        <w:rPr>
          <w:rFonts w:ascii="Times New Roman"/>
          <w:b w:val="false"/>
          <w:i w:val="false"/>
          <w:color w:val="000000"/>
          <w:sz w:val="28"/>
        </w:rPr>
        <w:t>
         </w:t>
      </w:r>
      <w:r>
        <w:rPr>
          <w:rFonts w:ascii="Times New Roman"/>
          <w:b/>
          <w:i w:val="false"/>
          <w:color w:val="000000"/>
          <w:sz w:val="28"/>
        </w:rPr>
        <w:t>филиалов Национального Банка Республики Казахстан,</w:t>
      </w:r>
      <w:r>
        <w:br/>
      </w:r>
      <w:r>
        <w:rPr>
          <w:rFonts w:ascii="Times New Roman"/>
          <w:b w:val="false"/>
          <w:i w:val="false"/>
          <w:color w:val="000000"/>
          <w:sz w:val="28"/>
        </w:rPr>
        <w:t>
            </w:t>
      </w:r>
      <w:r>
        <w:rPr>
          <w:rFonts w:ascii="Times New Roman"/>
          <w:b/>
          <w:i w:val="false"/>
          <w:color w:val="000000"/>
          <w:sz w:val="28"/>
        </w:rPr>
        <w:t>осуществляющих прием и регистрацию входящей</w:t>
      </w:r>
      <w:r>
        <w:br/>
      </w:r>
      <w:r>
        <w:rPr>
          <w:rFonts w:ascii="Times New Roman"/>
          <w:b w:val="false"/>
          <w:i w:val="false"/>
          <w:color w:val="000000"/>
          <w:sz w:val="28"/>
        </w:rPr>
        <w:t>
                              </w:t>
      </w:r>
      <w:r>
        <w:rPr>
          <w:rFonts w:ascii="Times New Roman"/>
          <w:b/>
          <w:i w:val="false"/>
          <w:color w:val="000000"/>
          <w:sz w:val="28"/>
        </w:rPr>
        <w:t>корреспонденции</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
        <w:gridCol w:w="3749"/>
        <w:gridCol w:w="4760"/>
        <w:gridCol w:w="1750"/>
        <w:gridCol w:w="3003"/>
      </w:tblGrid>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территориального</w:t>
            </w:r>
            <w:r>
              <w:br/>
            </w:r>
            <w:r>
              <w:rPr>
                <w:rFonts w:ascii="Times New Roman"/>
                <w:b w:val="false"/>
                <w:i w:val="false"/>
                <w:color w:val="000000"/>
                <w:sz w:val="20"/>
              </w:rPr>
              <w:t>
</w:t>
            </w:r>
            <w:r>
              <w:rPr>
                <w:rFonts w:ascii="Times New Roman"/>
                <w:b w:val="false"/>
                <w:i w:val="false"/>
                <w:color w:val="000000"/>
                <w:sz w:val="20"/>
              </w:rPr>
              <w:t>филиала</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кабинета</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телефон</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Центральный филиал</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город Астана,</w:t>
            </w:r>
            <w:r>
              <w:br/>
            </w:r>
            <w:r>
              <w:rPr>
                <w:rFonts w:ascii="Times New Roman"/>
                <w:b w:val="false"/>
                <w:i w:val="false"/>
                <w:color w:val="000000"/>
                <w:sz w:val="20"/>
              </w:rPr>
              <w:t>
</w:t>
            </w:r>
            <w:r>
              <w:rPr>
                <w:rFonts w:ascii="Times New Roman"/>
                <w:b w:val="false"/>
                <w:i w:val="false"/>
                <w:color w:val="000000"/>
                <w:sz w:val="20"/>
              </w:rPr>
              <w:t>ул. Бейбитшилик, 21</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хозяйственный отдел</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8(7172)703325</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Акмолинский филиал</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Акмолинская</w:t>
            </w:r>
            <w:r>
              <w:br/>
            </w:r>
            <w:r>
              <w:rPr>
                <w:rFonts w:ascii="Times New Roman"/>
                <w:b w:val="false"/>
                <w:i w:val="false"/>
                <w:color w:val="000000"/>
                <w:sz w:val="20"/>
              </w:rPr>
              <w:t>
</w:t>
            </w:r>
            <w:r>
              <w:rPr>
                <w:rFonts w:ascii="Times New Roman"/>
                <w:b w:val="false"/>
                <w:i w:val="false"/>
                <w:color w:val="000000"/>
                <w:sz w:val="20"/>
              </w:rPr>
              <w:t>область, город Кокшетау,</w:t>
            </w:r>
            <w:r>
              <w:br/>
            </w:r>
            <w:r>
              <w:rPr>
                <w:rFonts w:ascii="Times New Roman"/>
                <w:b w:val="false"/>
                <w:i w:val="false"/>
                <w:color w:val="000000"/>
                <w:sz w:val="20"/>
              </w:rPr>
              <w:t>
</w:t>
            </w:r>
            <w:r>
              <w:rPr>
                <w:rFonts w:ascii="Times New Roman"/>
                <w:b w:val="false"/>
                <w:i w:val="false"/>
                <w:color w:val="000000"/>
                <w:sz w:val="20"/>
              </w:rPr>
              <w:t>ул. Ауэзова, 214</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хозяйственный отдел</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8(7162)250710</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Актюбинский филиал</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030006, Актюбинская</w:t>
            </w:r>
            <w:r>
              <w:br/>
            </w:r>
            <w:r>
              <w:rPr>
                <w:rFonts w:ascii="Times New Roman"/>
                <w:b w:val="false"/>
                <w:i w:val="false"/>
                <w:color w:val="000000"/>
                <w:sz w:val="20"/>
              </w:rPr>
              <w:t>
</w:t>
            </w:r>
            <w:r>
              <w:rPr>
                <w:rFonts w:ascii="Times New Roman"/>
                <w:b w:val="false"/>
                <w:i w:val="false"/>
                <w:color w:val="000000"/>
                <w:sz w:val="20"/>
              </w:rPr>
              <w:t>область, город Актобе,</w:t>
            </w:r>
            <w:r>
              <w:br/>
            </w:r>
            <w:r>
              <w:rPr>
                <w:rFonts w:ascii="Times New Roman"/>
                <w:b w:val="false"/>
                <w:i w:val="false"/>
                <w:color w:val="000000"/>
                <w:sz w:val="20"/>
              </w:rPr>
              <w:t>
</w:t>
            </w:r>
            <w:r>
              <w:rPr>
                <w:rFonts w:ascii="Times New Roman"/>
                <w:b w:val="false"/>
                <w:i w:val="false"/>
                <w:color w:val="000000"/>
                <w:sz w:val="20"/>
              </w:rPr>
              <w:t>ул. Асау-Барака, 45</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хозяйственный отдел</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8(7132)210753</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городской</w:t>
            </w:r>
            <w:r>
              <w:br/>
            </w:r>
            <w:r>
              <w:rPr>
                <w:rFonts w:ascii="Times New Roman"/>
                <w:b w:val="false"/>
                <w:i w:val="false"/>
                <w:color w:val="000000"/>
                <w:sz w:val="20"/>
              </w:rPr>
              <w:t>
</w:t>
            </w:r>
            <w:r>
              <w:rPr>
                <w:rFonts w:ascii="Times New Roman"/>
                <w:b w:val="false"/>
                <w:i w:val="false"/>
                <w:color w:val="000000"/>
                <w:sz w:val="20"/>
              </w:rPr>
              <w:t>филиал</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050000, город Алматы,</w:t>
            </w:r>
            <w:r>
              <w:br/>
            </w:r>
            <w:r>
              <w:rPr>
                <w:rFonts w:ascii="Times New Roman"/>
                <w:b w:val="false"/>
                <w:i w:val="false"/>
                <w:color w:val="000000"/>
                <w:sz w:val="20"/>
              </w:rPr>
              <w:t>
</w:t>
            </w:r>
            <w:r>
              <w:rPr>
                <w:rFonts w:ascii="Times New Roman"/>
                <w:b w:val="false"/>
                <w:i w:val="false"/>
                <w:color w:val="000000"/>
                <w:sz w:val="20"/>
              </w:rPr>
              <w:t>ул. Панфилова, 98</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8(727)2443620</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областной</w:t>
            </w:r>
            <w:r>
              <w:br/>
            </w:r>
            <w:r>
              <w:rPr>
                <w:rFonts w:ascii="Times New Roman"/>
                <w:b w:val="false"/>
                <w:i w:val="false"/>
                <w:color w:val="000000"/>
                <w:sz w:val="20"/>
              </w:rPr>
              <w:t>
</w:t>
            </w:r>
            <w:r>
              <w:rPr>
                <w:rFonts w:ascii="Times New Roman"/>
                <w:b w:val="false"/>
                <w:i w:val="false"/>
                <w:color w:val="000000"/>
                <w:sz w:val="20"/>
              </w:rPr>
              <w:t>филиал</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040008, Алматинская</w:t>
            </w:r>
            <w:r>
              <w:br/>
            </w:r>
            <w:r>
              <w:rPr>
                <w:rFonts w:ascii="Times New Roman"/>
                <w:b w:val="false"/>
                <w:i w:val="false"/>
                <w:color w:val="000000"/>
                <w:sz w:val="20"/>
              </w:rPr>
              <w:t>
</w:t>
            </w:r>
            <w:r>
              <w:rPr>
                <w:rFonts w:ascii="Times New Roman"/>
                <w:b w:val="false"/>
                <w:i w:val="false"/>
                <w:color w:val="000000"/>
                <w:sz w:val="20"/>
              </w:rPr>
              <w:t>область, город Талдыкорган,</w:t>
            </w:r>
            <w:r>
              <w:br/>
            </w:r>
            <w:r>
              <w:rPr>
                <w:rFonts w:ascii="Times New Roman"/>
                <w:b w:val="false"/>
                <w:i w:val="false"/>
                <w:color w:val="000000"/>
                <w:sz w:val="20"/>
              </w:rPr>
              <w:t>
</w:t>
            </w:r>
            <w:r>
              <w:rPr>
                <w:rFonts w:ascii="Times New Roman"/>
                <w:b w:val="false"/>
                <w:i w:val="false"/>
                <w:color w:val="000000"/>
                <w:sz w:val="20"/>
              </w:rPr>
              <w:t>ул. Толебаева, 58/64</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хозяйственный отдел</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этаж</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8(7282)244671</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Атырауский филиал</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060002, Атырауская</w:t>
            </w:r>
            <w:r>
              <w:br/>
            </w:r>
            <w:r>
              <w:rPr>
                <w:rFonts w:ascii="Times New Roman"/>
                <w:b w:val="false"/>
                <w:i w:val="false"/>
                <w:color w:val="000000"/>
                <w:sz w:val="20"/>
              </w:rPr>
              <w:t>
</w:t>
            </w:r>
            <w:r>
              <w:rPr>
                <w:rFonts w:ascii="Times New Roman"/>
                <w:b w:val="false"/>
                <w:i w:val="false"/>
                <w:color w:val="000000"/>
                <w:sz w:val="20"/>
              </w:rPr>
              <w:t>область, город Атырау,</w:t>
            </w:r>
            <w:r>
              <w:br/>
            </w:r>
            <w:r>
              <w:rPr>
                <w:rFonts w:ascii="Times New Roman"/>
                <w:b w:val="false"/>
                <w:i w:val="false"/>
                <w:color w:val="000000"/>
                <w:sz w:val="20"/>
              </w:rPr>
              <w:t>
</w:t>
            </w:r>
            <w:r>
              <w:rPr>
                <w:rFonts w:ascii="Times New Roman"/>
                <w:b w:val="false"/>
                <w:i w:val="false"/>
                <w:color w:val="000000"/>
                <w:sz w:val="20"/>
              </w:rPr>
              <w:t>ул. Валиханова, 2</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хозяйственный отдел</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322036</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Восточно-Казахстанский</w:t>
            </w:r>
            <w:r>
              <w:br/>
            </w:r>
            <w:r>
              <w:rPr>
                <w:rFonts w:ascii="Times New Roman"/>
                <w:b w:val="false"/>
                <w:i w:val="false"/>
                <w:color w:val="000000"/>
                <w:sz w:val="20"/>
              </w:rPr>
              <w:t>
</w:t>
            </w:r>
            <w:r>
              <w:rPr>
                <w:rFonts w:ascii="Times New Roman"/>
                <w:b w:val="false"/>
                <w:i w:val="false"/>
                <w:color w:val="000000"/>
                <w:sz w:val="20"/>
              </w:rPr>
              <w:t>филиал</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070019, Восточно-</w:t>
            </w:r>
            <w:r>
              <w:br/>
            </w:r>
            <w:r>
              <w:rPr>
                <w:rFonts w:ascii="Times New Roman"/>
                <w:b w:val="false"/>
                <w:i w:val="false"/>
                <w:color w:val="000000"/>
                <w:sz w:val="20"/>
              </w:rPr>
              <w:t>
</w:t>
            </w:r>
            <w:r>
              <w:rPr>
                <w:rFonts w:ascii="Times New Roman"/>
                <w:b w:val="false"/>
                <w:i w:val="false"/>
                <w:color w:val="000000"/>
                <w:sz w:val="20"/>
              </w:rPr>
              <w:t>Казахстанская область,</w:t>
            </w:r>
            <w:r>
              <w:br/>
            </w:r>
            <w:r>
              <w:rPr>
                <w:rFonts w:ascii="Times New Roman"/>
                <w:b w:val="false"/>
                <w:i w:val="false"/>
                <w:color w:val="000000"/>
                <w:sz w:val="20"/>
              </w:rPr>
              <w:t>
</w:t>
            </w:r>
            <w:r>
              <w:rPr>
                <w:rFonts w:ascii="Times New Roman"/>
                <w:b w:val="false"/>
                <w:i w:val="false"/>
                <w:color w:val="000000"/>
                <w:sz w:val="20"/>
              </w:rPr>
              <w:t>город Усть-Каменогорск,</w:t>
            </w:r>
            <w:r>
              <w:br/>
            </w:r>
            <w:r>
              <w:rPr>
                <w:rFonts w:ascii="Times New Roman"/>
                <w:b w:val="false"/>
                <w:i w:val="false"/>
                <w:color w:val="000000"/>
                <w:sz w:val="20"/>
              </w:rPr>
              <w:t>
</w:t>
            </w:r>
            <w:r>
              <w:rPr>
                <w:rFonts w:ascii="Times New Roman"/>
                <w:b w:val="false"/>
                <w:i w:val="false"/>
                <w:color w:val="000000"/>
                <w:sz w:val="20"/>
              </w:rPr>
              <w:t>ул. Казахстан, 3</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хозяйственный отдел</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8(7232)254717</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филиал</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Жамбылская</w:t>
            </w:r>
            <w:r>
              <w:br/>
            </w:r>
            <w:r>
              <w:rPr>
                <w:rFonts w:ascii="Times New Roman"/>
                <w:b w:val="false"/>
                <w:i w:val="false"/>
                <w:color w:val="000000"/>
                <w:sz w:val="20"/>
              </w:rPr>
              <w:t>
</w:t>
            </w:r>
            <w:r>
              <w:rPr>
                <w:rFonts w:ascii="Times New Roman"/>
                <w:b w:val="false"/>
                <w:i w:val="false"/>
                <w:color w:val="000000"/>
                <w:sz w:val="20"/>
              </w:rPr>
              <w:t>область, город Тараз,</w:t>
            </w:r>
            <w:r>
              <w:br/>
            </w:r>
            <w:r>
              <w:rPr>
                <w:rFonts w:ascii="Times New Roman"/>
                <w:b w:val="false"/>
                <w:i w:val="false"/>
                <w:color w:val="000000"/>
                <w:sz w:val="20"/>
              </w:rPr>
              <w:t>
</w:t>
            </w:r>
            <w:r>
              <w:rPr>
                <w:rFonts w:ascii="Times New Roman"/>
                <w:b w:val="false"/>
                <w:i w:val="false"/>
                <w:color w:val="000000"/>
                <w:sz w:val="20"/>
              </w:rPr>
              <w:t>ул. Казыбек би, 137</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хозяйственный отдел</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450970</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Западно-Казахстанский</w:t>
            </w:r>
            <w:r>
              <w:br/>
            </w:r>
            <w:r>
              <w:rPr>
                <w:rFonts w:ascii="Times New Roman"/>
                <w:b w:val="false"/>
                <w:i w:val="false"/>
                <w:color w:val="000000"/>
                <w:sz w:val="20"/>
              </w:rPr>
              <w:t>
</w:t>
            </w:r>
            <w:r>
              <w:rPr>
                <w:rFonts w:ascii="Times New Roman"/>
                <w:b w:val="false"/>
                <w:i w:val="false"/>
                <w:color w:val="000000"/>
                <w:sz w:val="20"/>
              </w:rPr>
              <w:t>филиал</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090000, Западно-</w:t>
            </w:r>
            <w:r>
              <w:br/>
            </w:r>
            <w:r>
              <w:rPr>
                <w:rFonts w:ascii="Times New Roman"/>
                <w:b w:val="false"/>
                <w:i w:val="false"/>
                <w:color w:val="000000"/>
                <w:sz w:val="20"/>
              </w:rPr>
              <w:t>
</w:t>
            </w:r>
            <w:r>
              <w:rPr>
                <w:rFonts w:ascii="Times New Roman"/>
                <w:b w:val="false"/>
                <w:i w:val="false"/>
                <w:color w:val="000000"/>
                <w:sz w:val="20"/>
              </w:rPr>
              <w:t>Казахстанская область,</w:t>
            </w:r>
            <w:r>
              <w:br/>
            </w:r>
            <w:r>
              <w:rPr>
                <w:rFonts w:ascii="Times New Roman"/>
                <w:b w:val="false"/>
                <w:i w:val="false"/>
                <w:color w:val="000000"/>
                <w:sz w:val="20"/>
              </w:rPr>
              <w:t>
</w:t>
            </w:r>
            <w:r>
              <w:rPr>
                <w:rFonts w:ascii="Times New Roman"/>
                <w:b w:val="false"/>
                <w:i w:val="false"/>
                <w:color w:val="000000"/>
                <w:sz w:val="20"/>
              </w:rPr>
              <w:t>город Уральск,</w:t>
            </w:r>
            <w:r>
              <w:br/>
            </w:r>
            <w:r>
              <w:rPr>
                <w:rFonts w:ascii="Times New Roman"/>
                <w:b w:val="false"/>
                <w:i w:val="false"/>
                <w:color w:val="000000"/>
                <w:sz w:val="20"/>
              </w:rPr>
              <w:t>
</w:t>
            </w:r>
            <w:r>
              <w:rPr>
                <w:rFonts w:ascii="Times New Roman"/>
                <w:b w:val="false"/>
                <w:i w:val="false"/>
                <w:color w:val="000000"/>
                <w:sz w:val="20"/>
              </w:rPr>
              <w:t>ул. Ж. Досмухамедова, 16</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хозяйственный отдел</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8(7112)500515</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Карагандинский филиал</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 Карагандинская</w:t>
            </w:r>
            <w:r>
              <w:br/>
            </w:r>
            <w:r>
              <w:rPr>
                <w:rFonts w:ascii="Times New Roman"/>
                <w:b w:val="false"/>
                <w:i w:val="false"/>
                <w:color w:val="000000"/>
                <w:sz w:val="20"/>
              </w:rPr>
              <w:t>
</w:t>
            </w:r>
            <w:r>
              <w:rPr>
                <w:rFonts w:ascii="Times New Roman"/>
                <w:b w:val="false"/>
                <w:i w:val="false"/>
                <w:color w:val="000000"/>
                <w:sz w:val="20"/>
              </w:rPr>
              <w:t>область, город Караганда,</w:t>
            </w:r>
            <w:r>
              <w:br/>
            </w:r>
            <w:r>
              <w:rPr>
                <w:rFonts w:ascii="Times New Roman"/>
                <w:b w:val="false"/>
                <w:i w:val="false"/>
                <w:color w:val="000000"/>
                <w:sz w:val="20"/>
              </w:rPr>
              <w:t>
</w:t>
            </w:r>
            <w:r>
              <w:rPr>
                <w:rFonts w:ascii="Times New Roman"/>
                <w:b w:val="false"/>
                <w:i w:val="false"/>
                <w:color w:val="000000"/>
                <w:sz w:val="20"/>
              </w:rPr>
              <w:t>пр. Бухар-Жырау, 19</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хозяйственный отдел</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8(7212)419181</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филиал</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1100О0, Костанайская</w:t>
            </w:r>
            <w:r>
              <w:br/>
            </w:r>
            <w:r>
              <w:rPr>
                <w:rFonts w:ascii="Times New Roman"/>
                <w:b w:val="false"/>
                <w:i w:val="false"/>
                <w:color w:val="000000"/>
                <w:sz w:val="20"/>
              </w:rPr>
              <w:t>
</w:t>
            </w:r>
            <w:r>
              <w:rPr>
                <w:rFonts w:ascii="Times New Roman"/>
                <w:b w:val="false"/>
                <w:i w:val="false"/>
                <w:color w:val="000000"/>
                <w:sz w:val="20"/>
              </w:rPr>
              <w:t>область, город Костанай,</w:t>
            </w:r>
            <w:r>
              <w:br/>
            </w:r>
            <w:r>
              <w:rPr>
                <w:rFonts w:ascii="Times New Roman"/>
                <w:b w:val="false"/>
                <w:i w:val="false"/>
                <w:color w:val="000000"/>
                <w:sz w:val="20"/>
              </w:rPr>
              <w:t>
</w:t>
            </w:r>
            <w:r>
              <w:rPr>
                <w:rFonts w:ascii="Times New Roman"/>
                <w:b w:val="false"/>
                <w:i w:val="false"/>
                <w:color w:val="000000"/>
                <w:sz w:val="20"/>
              </w:rPr>
              <w:t>ул. Баймагамбетова, 195</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хозяйственный отдел</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546483</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Кызылординский филиал</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120019, Кызылординская</w:t>
            </w:r>
            <w:r>
              <w:br/>
            </w:r>
            <w:r>
              <w:rPr>
                <w:rFonts w:ascii="Times New Roman"/>
                <w:b w:val="false"/>
                <w:i w:val="false"/>
                <w:color w:val="000000"/>
                <w:sz w:val="20"/>
              </w:rPr>
              <w:t>
</w:t>
            </w:r>
            <w:r>
              <w:rPr>
                <w:rFonts w:ascii="Times New Roman"/>
                <w:b w:val="false"/>
                <w:i w:val="false"/>
                <w:color w:val="000000"/>
                <w:sz w:val="20"/>
              </w:rPr>
              <w:t>область, город Кызылорда,</w:t>
            </w:r>
            <w:r>
              <w:br/>
            </w:r>
            <w:r>
              <w:rPr>
                <w:rFonts w:ascii="Times New Roman"/>
                <w:b w:val="false"/>
                <w:i w:val="false"/>
                <w:color w:val="000000"/>
                <w:sz w:val="20"/>
              </w:rPr>
              <w:t>
</w:t>
            </w:r>
            <w:r>
              <w:rPr>
                <w:rFonts w:ascii="Times New Roman"/>
                <w:b w:val="false"/>
                <w:i w:val="false"/>
                <w:color w:val="000000"/>
                <w:sz w:val="20"/>
              </w:rPr>
              <w:t>ул. Жахаева, 20</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хозяйственный отдел</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8(7242)261365</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филиал</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Мангистауская</w:t>
            </w:r>
            <w:r>
              <w:br/>
            </w:r>
            <w:r>
              <w:rPr>
                <w:rFonts w:ascii="Times New Roman"/>
                <w:b w:val="false"/>
                <w:i w:val="false"/>
                <w:color w:val="000000"/>
                <w:sz w:val="20"/>
              </w:rPr>
              <w:t>
</w:t>
            </w:r>
            <w:r>
              <w:rPr>
                <w:rFonts w:ascii="Times New Roman"/>
                <w:b w:val="false"/>
                <w:i w:val="false"/>
                <w:color w:val="000000"/>
                <w:sz w:val="20"/>
              </w:rPr>
              <w:t>область, город Актау,</w:t>
            </w:r>
            <w:r>
              <w:br/>
            </w:r>
            <w:r>
              <w:rPr>
                <w:rFonts w:ascii="Times New Roman"/>
                <w:b w:val="false"/>
                <w:i w:val="false"/>
                <w:color w:val="000000"/>
                <w:sz w:val="20"/>
              </w:rPr>
              <w:t>
</w:t>
            </w:r>
            <w:r>
              <w:rPr>
                <w:rFonts w:ascii="Times New Roman"/>
                <w:b w:val="false"/>
                <w:i w:val="false"/>
                <w:color w:val="000000"/>
                <w:sz w:val="20"/>
              </w:rPr>
              <w:t>23 микрорайон</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хозяйственный отдел</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309, 310</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428232</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филиал</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140000, Павлодарская </w:t>
            </w:r>
            <w:r>
              <w:br/>
            </w:r>
            <w:r>
              <w:rPr>
                <w:rFonts w:ascii="Times New Roman"/>
                <w:b w:val="false"/>
                <w:i w:val="false"/>
                <w:color w:val="000000"/>
                <w:sz w:val="20"/>
              </w:rPr>
              <w:t>
</w:t>
            </w:r>
            <w:r>
              <w:rPr>
                <w:rFonts w:ascii="Times New Roman"/>
                <w:b w:val="false"/>
                <w:i w:val="false"/>
                <w:color w:val="000000"/>
                <w:sz w:val="20"/>
              </w:rPr>
              <w:t>область, город Павлодар,</w:t>
            </w:r>
            <w:r>
              <w:br/>
            </w:r>
            <w:r>
              <w:rPr>
                <w:rFonts w:ascii="Times New Roman"/>
                <w:b w:val="false"/>
                <w:i w:val="false"/>
                <w:color w:val="000000"/>
                <w:sz w:val="20"/>
              </w:rPr>
              <w:t>
</w:t>
            </w:r>
            <w:r>
              <w:rPr>
                <w:rFonts w:ascii="Times New Roman"/>
                <w:b w:val="false"/>
                <w:i w:val="false"/>
                <w:color w:val="000000"/>
                <w:sz w:val="20"/>
              </w:rPr>
              <w:t>ул. Ак. Сатпаева, 44</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хозяйственный отдел</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320281</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Северо-Казахстанский</w:t>
            </w:r>
            <w:r>
              <w:br/>
            </w:r>
            <w:r>
              <w:rPr>
                <w:rFonts w:ascii="Times New Roman"/>
                <w:b w:val="false"/>
                <w:i w:val="false"/>
                <w:color w:val="000000"/>
                <w:sz w:val="20"/>
              </w:rPr>
              <w:t>
</w:t>
            </w:r>
            <w:r>
              <w:rPr>
                <w:rFonts w:ascii="Times New Roman"/>
                <w:b w:val="false"/>
                <w:i w:val="false"/>
                <w:color w:val="000000"/>
                <w:sz w:val="20"/>
              </w:rPr>
              <w:t>филиал</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Северо-</w:t>
            </w:r>
            <w:r>
              <w:br/>
            </w:r>
            <w:r>
              <w:rPr>
                <w:rFonts w:ascii="Times New Roman"/>
                <w:b w:val="false"/>
                <w:i w:val="false"/>
                <w:color w:val="000000"/>
                <w:sz w:val="20"/>
              </w:rPr>
              <w:t>
</w:t>
            </w:r>
            <w:r>
              <w:rPr>
                <w:rFonts w:ascii="Times New Roman"/>
                <w:b w:val="false"/>
                <w:i w:val="false"/>
                <w:color w:val="000000"/>
                <w:sz w:val="20"/>
              </w:rPr>
              <w:t>Казахстанская область,</w:t>
            </w:r>
            <w:r>
              <w:br/>
            </w:r>
            <w:r>
              <w:rPr>
                <w:rFonts w:ascii="Times New Roman"/>
                <w:b w:val="false"/>
                <w:i w:val="false"/>
                <w:color w:val="000000"/>
                <w:sz w:val="20"/>
              </w:rPr>
              <w:t>
</w:t>
            </w:r>
            <w:r>
              <w:rPr>
                <w:rFonts w:ascii="Times New Roman"/>
                <w:b w:val="false"/>
                <w:i w:val="false"/>
                <w:color w:val="000000"/>
                <w:sz w:val="20"/>
              </w:rPr>
              <w:t>город Петропавловск,</w:t>
            </w:r>
            <w:r>
              <w:br/>
            </w:r>
            <w:r>
              <w:rPr>
                <w:rFonts w:ascii="Times New Roman"/>
                <w:b w:val="false"/>
                <w:i w:val="false"/>
                <w:color w:val="000000"/>
                <w:sz w:val="20"/>
              </w:rPr>
              <w:t>
</w:t>
            </w:r>
            <w:r>
              <w:rPr>
                <w:rFonts w:ascii="Times New Roman"/>
                <w:b w:val="false"/>
                <w:i w:val="false"/>
                <w:color w:val="000000"/>
                <w:sz w:val="20"/>
              </w:rPr>
              <w:t>ул. Конституции Казахстана, 6</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хозяйственный отдел</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8(7152)462966</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Южно-Казахстанский филиал</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160012, Южно-Казахстанская</w:t>
            </w:r>
            <w:r>
              <w:br/>
            </w:r>
            <w:r>
              <w:rPr>
                <w:rFonts w:ascii="Times New Roman"/>
                <w:b w:val="false"/>
                <w:i w:val="false"/>
                <w:color w:val="000000"/>
                <w:sz w:val="20"/>
              </w:rPr>
              <w:t>
</w:t>
            </w:r>
            <w:r>
              <w:rPr>
                <w:rFonts w:ascii="Times New Roman"/>
                <w:b w:val="false"/>
                <w:i w:val="false"/>
                <w:color w:val="000000"/>
                <w:sz w:val="20"/>
              </w:rPr>
              <w:t>область, город Шымкент,</w:t>
            </w:r>
            <w:r>
              <w:br/>
            </w:r>
            <w:r>
              <w:rPr>
                <w:rFonts w:ascii="Times New Roman"/>
                <w:b w:val="false"/>
                <w:i w:val="false"/>
                <w:color w:val="000000"/>
                <w:sz w:val="20"/>
              </w:rPr>
              <w:t>
</w:t>
            </w:r>
            <w:r>
              <w:rPr>
                <w:rFonts w:ascii="Times New Roman"/>
                <w:b w:val="false"/>
                <w:i w:val="false"/>
                <w:color w:val="000000"/>
                <w:sz w:val="20"/>
              </w:rPr>
              <w:t>ул. Торекулова, 2</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хозяйственный отдел</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8(7252)212081</w:t>
            </w:r>
          </w:p>
        </w:tc>
      </w:tr>
    </w:tbl>
    <w:bookmarkStart w:name="z220" w:id="67"/>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регистрационного свидетельства</w:t>
      </w:r>
      <w:r>
        <w:br/>
      </w:r>
      <w:r>
        <w:rPr>
          <w:rFonts w:ascii="Times New Roman"/>
          <w:b w:val="false"/>
          <w:i w:val="false"/>
          <w:color w:val="000000"/>
          <w:sz w:val="28"/>
        </w:rPr>
        <w:t xml:space="preserve">
о валютной операции"       </w:t>
      </w:r>
    </w:p>
    <w:bookmarkEnd w:id="67"/>
    <w:bookmarkStart w:name="z221" w:id="68"/>
    <w:p>
      <w:pPr>
        <w:spacing w:after="0"/>
        <w:ind w:left="0"/>
        <w:jc w:val="both"/>
      </w:pPr>
      <w:r>
        <w:rPr>
          <w:rFonts w:ascii="Times New Roman"/>
          <w:b w:val="false"/>
          <w:i w:val="false"/>
          <w:color w:val="000000"/>
          <w:sz w:val="28"/>
        </w:rPr>
        <w:t>
        </w:t>
      </w:r>
      <w:r>
        <w:rPr>
          <w:rFonts w:ascii="Times New Roman"/>
          <w:b/>
          <w:i w:val="false"/>
          <w:color w:val="000000"/>
          <w:sz w:val="28"/>
        </w:rPr>
        <w:t>Заявление на получение регистрационного свидетельства/</w:t>
      </w:r>
      <w:r>
        <w:br/>
      </w:r>
      <w:r>
        <w:rPr>
          <w:rFonts w:ascii="Times New Roman"/>
          <w:b w:val="false"/>
          <w:i w:val="false"/>
          <w:color w:val="000000"/>
          <w:sz w:val="28"/>
        </w:rPr>
        <w:t>
                      </w:t>
      </w:r>
      <w:r>
        <w:rPr>
          <w:rFonts w:ascii="Times New Roman"/>
          <w:b/>
          <w:i w:val="false"/>
          <w:color w:val="000000"/>
          <w:sz w:val="28"/>
        </w:rPr>
        <w:t>Уведомление о валютной операции</w:t>
      </w:r>
    </w:p>
    <w:bookmarkEnd w:id="68"/>
    <w:p>
      <w:pPr>
        <w:spacing w:after="0"/>
        <w:ind w:left="0"/>
        <w:jc w:val="both"/>
      </w:pPr>
      <w:r>
        <w:rPr>
          <w:rFonts w:ascii="Times New Roman"/>
          <w:b w:val="false"/>
          <w:i w:val="false"/>
          <w:color w:val="000000"/>
          <w:sz w:val="28"/>
        </w:rPr>
        <w:t>от __________________________________________________________________</w:t>
      </w:r>
      <w:r>
        <w:br/>
      </w:r>
      <w:r>
        <w:rPr>
          <w:rFonts w:ascii="Times New Roman"/>
          <w:b w:val="false"/>
          <w:i w:val="false"/>
          <w:color w:val="000000"/>
          <w:sz w:val="28"/>
        </w:rPr>
        <w:t>
           (наименование юридического лица/фамилия, имя, отчество</w:t>
      </w:r>
      <w:r>
        <w:br/>
      </w:r>
      <w:r>
        <w:rPr>
          <w:rFonts w:ascii="Times New Roman"/>
          <w:b w:val="false"/>
          <w:i w:val="false"/>
          <w:color w:val="000000"/>
          <w:sz w:val="28"/>
        </w:rPr>
        <w:t>
                             физического лица)</w:t>
      </w:r>
      <w:r>
        <w:br/>
      </w:r>
      <w:r>
        <w:rPr>
          <w:rFonts w:ascii="Times New Roman"/>
          <w:b w:val="false"/>
          <w:i w:val="false"/>
          <w:color w:val="000000"/>
          <w:sz w:val="28"/>
        </w:rPr>
        <w:t>
      Код ОКПО ________________________ РНН _________________________</w:t>
      </w:r>
      <w:r>
        <w:br/>
      </w:r>
      <w:r>
        <w:rPr>
          <w:rFonts w:ascii="Times New Roman"/>
          <w:b w:val="false"/>
          <w:i w:val="false"/>
          <w:color w:val="000000"/>
          <w:sz w:val="28"/>
        </w:rPr>
        <w:t>
      ИИН _____________________________ БИН _________________________</w:t>
      </w:r>
      <w:r>
        <w:br/>
      </w:r>
      <w:r>
        <w:rPr>
          <w:rFonts w:ascii="Times New Roman"/>
          <w:b w:val="false"/>
          <w:i w:val="false"/>
          <w:color w:val="000000"/>
          <w:sz w:val="28"/>
        </w:rPr>
        <w:t>
                 (при наличии)                    (при наличии)</w:t>
      </w:r>
      <w:r>
        <w:br/>
      </w:r>
      <w:r>
        <w:rPr>
          <w:rFonts w:ascii="Times New Roman"/>
          <w:b w:val="false"/>
          <w:i w:val="false"/>
          <w:color w:val="000000"/>
          <w:sz w:val="28"/>
        </w:rPr>
        <w:t>
      1. Валютный договор № __________ от "__" __________ ______ года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документа)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(цель и назначение)</w:t>
      </w:r>
      <w:r>
        <w:br/>
      </w:r>
      <w:r>
        <w:rPr>
          <w:rFonts w:ascii="Times New Roman"/>
          <w:b w:val="false"/>
          <w:i w:val="false"/>
          <w:color w:val="000000"/>
          <w:sz w:val="28"/>
        </w:rPr>
        <w:t>
      2. Представлены следующие документы в дополнение к валютному</w:t>
      </w:r>
      <w:r>
        <w:br/>
      </w:r>
      <w:r>
        <w:rPr>
          <w:rFonts w:ascii="Times New Roman"/>
          <w:b w:val="false"/>
          <w:i w:val="false"/>
          <w:color w:val="000000"/>
          <w:sz w:val="28"/>
        </w:rPr>
        <w:t>
договору (заполняется при подаче заявления на регистрацию)</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документа, номер, дата оформления)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Резидент(ы)-участники валютного договора:</w:t>
      </w:r>
      <w:r>
        <w:br/>
      </w:r>
      <w:r>
        <w:rPr>
          <w:rFonts w:ascii="Times New Roman"/>
          <w:b w:val="false"/>
          <w:i w:val="false"/>
          <w:color w:val="000000"/>
          <w:sz w:val="28"/>
        </w:rPr>
        <w:t>
      Наименование юридического лица (фамилия, имя, отчество</w:t>
      </w:r>
      <w:r>
        <w:br/>
      </w:r>
      <w:r>
        <w:rPr>
          <w:rFonts w:ascii="Times New Roman"/>
          <w:b w:val="false"/>
          <w:i w:val="false"/>
          <w:color w:val="000000"/>
          <w:sz w:val="28"/>
        </w:rPr>
        <w:t>
физического лица) 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Адрес 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 телефон __________________________</w:t>
      </w:r>
      <w:r>
        <w:br/>
      </w:r>
      <w:r>
        <w:rPr>
          <w:rFonts w:ascii="Times New Roman"/>
          <w:b w:val="false"/>
          <w:i w:val="false"/>
          <w:color w:val="000000"/>
          <w:sz w:val="28"/>
        </w:rPr>
        <w:t>
      Обслуживающий банк(и) 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Нерезидент(ы)-участники валютного договора:</w:t>
      </w:r>
      <w:r>
        <w:br/>
      </w:r>
      <w:r>
        <w:rPr>
          <w:rFonts w:ascii="Times New Roman"/>
          <w:b w:val="false"/>
          <w:i w:val="false"/>
          <w:color w:val="000000"/>
          <w:sz w:val="28"/>
        </w:rPr>
        <w:t>
      Наименование юридического лица (фамилия, имя, отчество</w:t>
      </w:r>
      <w:r>
        <w:br/>
      </w:r>
      <w:r>
        <w:rPr>
          <w:rFonts w:ascii="Times New Roman"/>
          <w:b w:val="false"/>
          <w:i w:val="false"/>
          <w:color w:val="000000"/>
          <w:sz w:val="28"/>
        </w:rPr>
        <w:t>
физического лица) 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Уполномоченное лицо юридического лица _________________________</w:t>
      </w:r>
      <w:r>
        <w:br/>
      </w:r>
      <w:r>
        <w:rPr>
          <w:rFonts w:ascii="Times New Roman"/>
          <w:b w:val="false"/>
          <w:i w:val="false"/>
          <w:color w:val="000000"/>
          <w:sz w:val="28"/>
        </w:rPr>
        <w:t>
      Сектор экономики ______________________________________________</w:t>
      </w:r>
      <w:r>
        <w:br/>
      </w:r>
      <w:r>
        <w:rPr>
          <w:rFonts w:ascii="Times New Roman"/>
          <w:b w:val="false"/>
          <w:i w:val="false"/>
          <w:color w:val="000000"/>
          <w:sz w:val="28"/>
        </w:rPr>
        <w:t>
      Страна регистрации юридического лица (постоянного проживания</w:t>
      </w:r>
      <w:r>
        <w:br/>
      </w:r>
      <w:r>
        <w:rPr>
          <w:rFonts w:ascii="Times New Roman"/>
          <w:b w:val="false"/>
          <w:i w:val="false"/>
          <w:color w:val="000000"/>
          <w:sz w:val="28"/>
        </w:rPr>
        <w:t>
физического лица) ___________________________________________________</w:t>
      </w:r>
      <w:r>
        <w:br/>
      </w:r>
      <w:r>
        <w:rPr>
          <w:rFonts w:ascii="Times New Roman"/>
          <w:b w:val="false"/>
          <w:i w:val="false"/>
          <w:color w:val="000000"/>
          <w:sz w:val="28"/>
        </w:rPr>
        <w:t>
      Адрес, банковские реквизиты ___________________________________</w:t>
      </w:r>
      <w:r>
        <w:br/>
      </w:r>
      <w:r>
        <w:rPr>
          <w:rFonts w:ascii="Times New Roman"/>
          <w:b w:val="false"/>
          <w:i w:val="false"/>
          <w:color w:val="000000"/>
          <w:sz w:val="28"/>
        </w:rPr>
        <w:t>
      5. Номера ранее выданных лицензий Национального Банка</w:t>
      </w:r>
      <w:r>
        <w:br/>
      </w:r>
      <w:r>
        <w:rPr>
          <w:rFonts w:ascii="Times New Roman"/>
          <w:b w:val="false"/>
          <w:i w:val="false"/>
          <w:color w:val="000000"/>
          <w:sz w:val="28"/>
        </w:rPr>
        <w:t>
Республики Казахстан по данному валютному договору 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6. Номера ранее выданных регистрационных свидетельств</w:t>
      </w:r>
      <w:r>
        <w:br/>
      </w:r>
      <w:r>
        <w:rPr>
          <w:rFonts w:ascii="Times New Roman"/>
          <w:b w:val="false"/>
          <w:i w:val="false"/>
          <w:color w:val="000000"/>
          <w:sz w:val="28"/>
        </w:rPr>
        <w:t>
Национального Банка по данному валютному договору 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7. Номера ранее выданных свидетельств об уведомлении</w:t>
      </w:r>
      <w:r>
        <w:br/>
      </w:r>
      <w:r>
        <w:rPr>
          <w:rFonts w:ascii="Times New Roman"/>
          <w:b w:val="false"/>
          <w:i w:val="false"/>
          <w:color w:val="000000"/>
          <w:sz w:val="28"/>
        </w:rPr>
        <w:t>
Национального Банка по данному валютному договору 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8. Представлены следующие заполненные разделы (отметить):</w:t>
      </w:r>
      <w:r>
        <w:br/>
      </w:r>
      <w:r>
        <w:rPr>
          <w:rFonts w:ascii="Times New Roman"/>
          <w:b w:val="false"/>
          <w:i w:val="false"/>
          <w:color w:val="000000"/>
          <w:sz w:val="28"/>
        </w:rPr>
        <w:t>
      ____ Раздел 1. Коммерческие кредиты и финансовые займы</w:t>
      </w:r>
      <w:r>
        <w:br/>
      </w:r>
      <w:r>
        <w:rPr>
          <w:rFonts w:ascii="Times New Roman"/>
          <w:b w:val="false"/>
          <w:i w:val="false"/>
          <w:color w:val="000000"/>
          <w:sz w:val="28"/>
        </w:rPr>
        <w:t>
      ____ Раздел 2. Участие в уставном капитале, операции с ценными</w:t>
      </w:r>
      <w:r>
        <w:br/>
      </w:r>
      <w:r>
        <w:rPr>
          <w:rFonts w:ascii="Times New Roman"/>
          <w:b w:val="false"/>
          <w:i w:val="false"/>
          <w:color w:val="000000"/>
          <w:sz w:val="28"/>
        </w:rPr>
        <w:t>
бумагами и производными финансовыми инструментами</w:t>
      </w:r>
      <w:r>
        <w:br/>
      </w:r>
      <w:r>
        <w:rPr>
          <w:rFonts w:ascii="Times New Roman"/>
          <w:b w:val="false"/>
          <w:i w:val="false"/>
          <w:color w:val="000000"/>
          <w:sz w:val="28"/>
        </w:rPr>
        <w:t>
      ____ Раздел 3. Открытие счета в иностранном банке</w:t>
      </w:r>
      <w:r>
        <w:br/>
      </w:r>
      <w:r>
        <w:rPr>
          <w:rFonts w:ascii="Times New Roman"/>
          <w:b w:val="false"/>
          <w:i w:val="false"/>
          <w:color w:val="000000"/>
          <w:sz w:val="28"/>
        </w:rPr>
        <w:t>
      ____ Раздел 4. Другие операции движения капитала</w:t>
      </w:r>
    </w:p>
    <w:p>
      <w:pPr>
        <w:spacing w:after="0"/>
        <w:ind w:left="0"/>
        <w:jc w:val="both"/>
      </w:pPr>
      <w:r>
        <w:rPr>
          <w:rFonts w:ascii="Times New Roman"/>
          <w:b w:val="false"/>
          <w:i w:val="false"/>
          <w:color w:val="000000"/>
          <w:sz w:val="28"/>
        </w:rPr>
        <w:t>      Уполномоченное лицо заявителя:</w:t>
      </w:r>
    </w:p>
    <w:p>
      <w:pPr>
        <w:spacing w:after="0"/>
        <w:ind w:left="0"/>
        <w:jc w:val="both"/>
      </w:pPr>
      <w:r>
        <w:rPr>
          <w:rFonts w:ascii="Times New Roman"/>
          <w:b w:val="false"/>
          <w:i w:val="false"/>
          <w:color w:val="000000"/>
          <w:sz w:val="28"/>
        </w:rPr>
        <w:t>________________________   ____________________   __________________</w:t>
      </w:r>
      <w:r>
        <w:br/>
      </w:r>
      <w:r>
        <w:rPr>
          <w:rFonts w:ascii="Times New Roman"/>
          <w:b w:val="false"/>
          <w:i w:val="false"/>
          <w:color w:val="000000"/>
          <w:sz w:val="28"/>
        </w:rPr>
        <w:t>
      (должность)        (фамилия, имя, отчество)      (подпись)</w:t>
      </w:r>
    </w:p>
    <w:p>
      <w:pPr>
        <w:spacing w:after="0"/>
        <w:ind w:left="0"/>
        <w:jc w:val="both"/>
      </w:pPr>
      <w:r>
        <w:rPr>
          <w:rFonts w:ascii="Times New Roman"/>
          <w:b w:val="false"/>
          <w:i w:val="false"/>
          <w:color w:val="000000"/>
          <w:sz w:val="28"/>
        </w:rPr>
        <w:t>      "__" _________ 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3"/>
      </w:tblGrid>
      <w:tr>
        <w:trPr>
          <w:trHeight w:val="825"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печати</w:t>
            </w:r>
          </w:p>
        </w:tc>
      </w:tr>
    </w:tbl>
    <w:p>
      <w:pPr>
        <w:spacing w:after="0"/>
        <w:ind w:left="0"/>
        <w:jc w:val="both"/>
      </w:pPr>
      <w:r>
        <w:rPr>
          <w:rFonts w:ascii="Times New Roman"/>
          <w:b w:val="false"/>
          <w:i w:val="false"/>
          <w:color w:val="000000"/>
          <w:sz w:val="28"/>
        </w:rPr>
        <w:t>            </w:t>
      </w:r>
      <w:r>
        <w:rPr>
          <w:rFonts w:ascii="Times New Roman"/>
          <w:b/>
          <w:i w:val="false"/>
          <w:color w:val="000000"/>
          <w:sz w:val="28"/>
        </w:rPr>
        <w:t>Раздел 1. Коммерческие кредиты и финансовые займы</w:t>
      </w:r>
    </w:p>
    <w:p>
      <w:pPr>
        <w:spacing w:after="0"/>
        <w:ind w:left="0"/>
        <w:jc w:val="both"/>
      </w:pPr>
      <w:r>
        <w:rPr>
          <w:rFonts w:ascii="Times New Roman"/>
          <w:b w:val="false"/>
          <w:i w:val="false"/>
          <w:color w:val="000000"/>
          <w:sz w:val="28"/>
        </w:rPr>
        <w:t>      1. Сумма валютного договора ___________________________________</w:t>
      </w:r>
      <w:r>
        <w:br/>
      </w:r>
      <w:r>
        <w:rPr>
          <w:rFonts w:ascii="Times New Roman"/>
          <w:b w:val="false"/>
          <w:i w:val="false"/>
          <w:color w:val="000000"/>
          <w:sz w:val="28"/>
        </w:rPr>
        <w:t>
                     (цифрами и прописью в валюте валютного договора)</w:t>
      </w:r>
      <w:r>
        <w:br/>
      </w:r>
      <w:r>
        <w:rPr>
          <w:rFonts w:ascii="Times New Roman"/>
          <w:b w:val="false"/>
          <w:i w:val="false"/>
          <w:color w:val="000000"/>
          <w:sz w:val="28"/>
        </w:rPr>
        <w:t>
      2. Валюта договора ____________________________________________</w:t>
      </w:r>
      <w:r>
        <w:br/>
      </w:r>
      <w:r>
        <w:rPr>
          <w:rFonts w:ascii="Times New Roman"/>
          <w:b w:val="false"/>
          <w:i w:val="false"/>
          <w:color w:val="000000"/>
          <w:sz w:val="28"/>
        </w:rPr>
        <w:t>
      3. Рамочное соглашение (при наличии) № ___ от "__" _______ __</w:t>
      </w:r>
      <w:r>
        <w:br/>
      </w:r>
      <w:r>
        <w:rPr>
          <w:rFonts w:ascii="Times New Roman"/>
          <w:b w:val="false"/>
          <w:i w:val="false"/>
          <w:color w:val="000000"/>
          <w:sz w:val="28"/>
        </w:rPr>
        <w:t>
года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документа)</w:t>
      </w:r>
      <w:r>
        <w:br/>
      </w:r>
      <w:r>
        <w:rPr>
          <w:rFonts w:ascii="Times New Roman"/>
          <w:b w:val="false"/>
          <w:i w:val="false"/>
          <w:color w:val="000000"/>
          <w:sz w:val="28"/>
        </w:rPr>
        <w:t>
      4. Отношение резидента к нерезиденту (отметить):</w:t>
      </w:r>
      <w:r>
        <w:br/>
      </w:r>
      <w:r>
        <w:rPr>
          <w:rFonts w:ascii="Times New Roman"/>
          <w:b w:val="false"/>
          <w:i w:val="false"/>
          <w:color w:val="000000"/>
          <w:sz w:val="28"/>
        </w:rPr>
        <w:t>
      ____ прямой инвестор</w:t>
      </w:r>
      <w:r>
        <w:br/>
      </w:r>
      <w:r>
        <w:rPr>
          <w:rFonts w:ascii="Times New Roman"/>
          <w:b w:val="false"/>
          <w:i w:val="false"/>
          <w:color w:val="000000"/>
          <w:sz w:val="28"/>
        </w:rPr>
        <w:t>
      ____ объект прямого инвестирования</w:t>
      </w:r>
      <w:r>
        <w:br/>
      </w:r>
      <w:r>
        <w:rPr>
          <w:rFonts w:ascii="Times New Roman"/>
          <w:b w:val="false"/>
          <w:i w:val="false"/>
          <w:color w:val="000000"/>
          <w:sz w:val="28"/>
        </w:rPr>
        <w:t>
      ____ иное</w:t>
      </w:r>
      <w:r>
        <w:br/>
      </w:r>
      <w:r>
        <w:rPr>
          <w:rFonts w:ascii="Times New Roman"/>
          <w:b w:val="false"/>
          <w:i w:val="false"/>
          <w:color w:val="000000"/>
          <w:sz w:val="28"/>
        </w:rPr>
        <w:t>
      5. Ставка вознаграждения (интереса) за пользование кредитом</w:t>
      </w:r>
      <w:r>
        <w:br/>
      </w:r>
      <w:r>
        <w:rPr>
          <w:rFonts w:ascii="Times New Roman"/>
          <w:b w:val="false"/>
          <w:i w:val="false"/>
          <w:color w:val="000000"/>
          <w:sz w:val="28"/>
        </w:rPr>
        <w:t>
_______ годовых (в случае плавающей процентной ставки указать базу ее</w:t>
      </w:r>
      <w:r>
        <w:br/>
      </w:r>
      <w:r>
        <w:rPr>
          <w:rFonts w:ascii="Times New Roman"/>
          <w:b w:val="false"/>
          <w:i w:val="false"/>
          <w:color w:val="000000"/>
          <w:sz w:val="28"/>
        </w:rPr>
        <w:t>
исчисления ______________________ и размер маржи ___________________)</w:t>
      </w:r>
      <w:r>
        <w:br/>
      </w:r>
      <w:r>
        <w:rPr>
          <w:rFonts w:ascii="Times New Roman"/>
          <w:b w:val="false"/>
          <w:i w:val="false"/>
          <w:color w:val="000000"/>
          <w:sz w:val="28"/>
        </w:rPr>
        <w:t>
      6. Ставка за просроченные платежи по основному долгу:</w:t>
      </w:r>
      <w:r>
        <w:br/>
      </w:r>
      <w:r>
        <w:rPr>
          <w:rFonts w:ascii="Times New Roman"/>
          <w:b w:val="false"/>
          <w:i w:val="false"/>
          <w:color w:val="000000"/>
          <w:sz w:val="28"/>
        </w:rPr>
        <w:t>
      за каждый день просрочки ______________________________________</w:t>
      </w:r>
      <w:r>
        <w:br/>
      </w:r>
      <w:r>
        <w:rPr>
          <w:rFonts w:ascii="Times New Roman"/>
          <w:b w:val="false"/>
          <w:i w:val="false"/>
          <w:color w:val="000000"/>
          <w:sz w:val="28"/>
        </w:rPr>
        <w:t>
      иное (расшифровать) ___________________________________________</w:t>
      </w:r>
      <w:r>
        <w:br/>
      </w:r>
      <w:r>
        <w:rPr>
          <w:rFonts w:ascii="Times New Roman"/>
          <w:b w:val="false"/>
          <w:i w:val="false"/>
          <w:color w:val="000000"/>
          <w:sz w:val="28"/>
        </w:rPr>
        <w:t>
      7. Сопутствующие платежи (комиссия за организацию, за</w:t>
      </w:r>
      <w:r>
        <w:br/>
      </w:r>
      <w:r>
        <w:rPr>
          <w:rFonts w:ascii="Times New Roman"/>
          <w:b w:val="false"/>
          <w:i w:val="false"/>
          <w:color w:val="000000"/>
          <w:sz w:val="28"/>
        </w:rPr>
        <w:t>
управление, комиссия за обязательства и другое) 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(указать в относительных величинах (процент суммы кредита, основного</w:t>
      </w:r>
      <w:r>
        <w:br/>
      </w:r>
      <w:r>
        <w:rPr>
          <w:rFonts w:ascii="Times New Roman"/>
          <w:b w:val="false"/>
          <w:i w:val="false"/>
          <w:color w:val="000000"/>
          <w:sz w:val="28"/>
        </w:rPr>
        <w:t>
                                долга и т.п.)</w:t>
      </w:r>
      <w:r>
        <w:br/>
      </w:r>
      <w:r>
        <w:rPr>
          <w:rFonts w:ascii="Times New Roman"/>
          <w:b w:val="false"/>
          <w:i w:val="false"/>
          <w:color w:val="000000"/>
          <w:sz w:val="28"/>
        </w:rPr>
        <w:t>
      8. Краткая характеристика операции (инструкция по оплате, схема</w:t>
      </w:r>
      <w:r>
        <w:br/>
      </w:r>
      <w:r>
        <w:rPr>
          <w:rFonts w:ascii="Times New Roman"/>
          <w:b w:val="false"/>
          <w:i w:val="false"/>
          <w:color w:val="000000"/>
          <w:sz w:val="28"/>
        </w:rPr>
        <w:t>
движения средств и другое) 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8-1. Сведения об агенте (операторе, организаторе) (при</w:t>
      </w:r>
      <w:r>
        <w:br/>
      </w:r>
      <w:r>
        <w:rPr>
          <w:rFonts w:ascii="Times New Roman"/>
          <w:b w:val="false"/>
          <w:i w:val="false"/>
          <w:color w:val="000000"/>
          <w:sz w:val="28"/>
        </w:rPr>
        <w:t>
наличии):</w:t>
      </w:r>
      <w:r>
        <w:br/>
      </w:r>
      <w:r>
        <w:rPr>
          <w:rFonts w:ascii="Times New Roman"/>
          <w:b w:val="false"/>
          <w:i w:val="false"/>
          <w:color w:val="000000"/>
          <w:sz w:val="28"/>
        </w:rPr>
        <w:t>
      Резидент _____________ Нерезидент _____________ (отметить)</w:t>
      </w:r>
      <w:r>
        <w:br/>
      </w:r>
      <w:r>
        <w:rPr>
          <w:rFonts w:ascii="Times New Roman"/>
          <w:b w:val="false"/>
          <w:i w:val="false"/>
          <w:color w:val="000000"/>
          <w:sz w:val="28"/>
        </w:rPr>
        <w:t>
      Наименование юридического лица 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Информация о резиденте: адрес _________________________________</w:t>
      </w:r>
      <w:r>
        <w:br/>
      </w:r>
      <w:r>
        <w:rPr>
          <w:rFonts w:ascii="Times New Roman"/>
          <w:b w:val="false"/>
          <w:i w:val="false"/>
          <w:color w:val="000000"/>
          <w:sz w:val="28"/>
        </w:rPr>
        <w:t>
_________________________________ телефон ___________________________</w:t>
      </w:r>
      <w:r>
        <w:br/>
      </w:r>
      <w:r>
        <w:rPr>
          <w:rFonts w:ascii="Times New Roman"/>
          <w:b w:val="false"/>
          <w:i w:val="false"/>
          <w:color w:val="000000"/>
          <w:sz w:val="28"/>
        </w:rPr>
        <w:t>
      Код ОКПО __________________ РНН/ИИН/БИН _______________________</w:t>
      </w:r>
      <w:r>
        <w:br/>
      </w:r>
      <w:r>
        <w:rPr>
          <w:rFonts w:ascii="Times New Roman"/>
          <w:b w:val="false"/>
          <w:i w:val="false"/>
          <w:color w:val="000000"/>
          <w:sz w:val="28"/>
        </w:rPr>
        <w:t>
      Информация о нерезиденте: страна регистрации __________________</w:t>
      </w:r>
      <w:r>
        <w:br/>
      </w:r>
      <w:r>
        <w:rPr>
          <w:rFonts w:ascii="Times New Roman"/>
          <w:b w:val="false"/>
          <w:i w:val="false"/>
          <w:color w:val="000000"/>
          <w:sz w:val="28"/>
        </w:rPr>
        <w:t>
      8-2. Наличие особых условий (отметить):</w:t>
      </w:r>
      <w:r>
        <w:br/>
      </w:r>
      <w:r>
        <w:rPr>
          <w:rFonts w:ascii="Times New Roman"/>
          <w:b w:val="false"/>
          <w:i w:val="false"/>
          <w:color w:val="000000"/>
          <w:sz w:val="28"/>
        </w:rPr>
        <w:t>
      ____ право заемщика на пролонгацию</w:t>
      </w:r>
      <w:r>
        <w:br/>
      </w:r>
      <w:r>
        <w:rPr>
          <w:rFonts w:ascii="Times New Roman"/>
          <w:b w:val="false"/>
          <w:i w:val="false"/>
          <w:color w:val="000000"/>
          <w:sz w:val="28"/>
        </w:rPr>
        <w:t>
      ____ право заемщика на досрочное погашение</w:t>
      </w:r>
      <w:r>
        <w:br/>
      </w:r>
      <w:r>
        <w:rPr>
          <w:rFonts w:ascii="Times New Roman"/>
          <w:b w:val="false"/>
          <w:i w:val="false"/>
          <w:color w:val="000000"/>
          <w:sz w:val="28"/>
        </w:rPr>
        <w:t>
      ____ право кредитора требовать досрочного погашения</w:t>
      </w:r>
      <w:r>
        <w:br/>
      </w:r>
      <w:r>
        <w:rPr>
          <w:rFonts w:ascii="Times New Roman"/>
          <w:b w:val="false"/>
          <w:i w:val="false"/>
          <w:color w:val="000000"/>
          <w:sz w:val="28"/>
        </w:rPr>
        <w:t>
задолженности</w:t>
      </w:r>
      <w:r>
        <w:br/>
      </w:r>
      <w:r>
        <w:rPr>
          <w:rFonts w:ascii="Times New Roman"/>
          <w:b w:val="false"/>
          <w:i w:val="false"/>
          <w:color w:val="000000"/>
          <w:sz w:val="28"/>
        </w:rPr>
        <w:t>
      ____ прочее (расшифровать)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9. Сведения о контрактах, финансируемых в рамках данного</w:t>
      </w:r>
      <w:r>
        <w:br/>
      </w:r>
      <w:r>
        <w:rPr>
          <w:rFonts w:ascii="Times New Roman"/>
          <w:b w:val="false"/>
          <w:i w:val="false"/>
          <w:color w:val="000000"/>
          <w:sz w:val="28"/>
        </w:rPr>
        <w:t>
валютного договора (если есть, заполняется банками и иными</w:t>
      </w:r>
      <w:r>
        <w:br/>
      </w:r>
      <w:r>
        <w:rPr>
          <w:rFonts w:ascii="Times New Roman"/>
          <w:b w:val="false"/>
          <w:i w:val="false"/>
          <w:color w:val="000000"/>
          <w:sz w:val="28"/>
        </w:rPr>
        <w:t>
финансовыми институтами при уведомлении о собственных операциях):</w:t>
      </w:r>
      <w:r>
        <w:br/>
      </w:r>
      <w:r>
        <w:rPr>
          <w:rFonts w:ascii="Times New Roman"/>
          <w:b w:val="false"/>
          <w:i w:val="false"/>
          <w:color w:val="000000"/>
          <w:sz w:val="28"/>
        </w:rPr>
        <w:t>
      9.1. Сведения об аппликанте (клиенте банка или иного</w:t>
      </w:r>
      <w:r>
        <w:br/>
      </w:r>
      <w:r>
        <w:rPr>
          <w:rFonts w:ascii="Times New Roman"/>
          <w:b w:val="false"/>
          <w:i w:val="false"/>
          <w:color w:val="000000"/>
          <w:sz w:val="28"/>
        </w:rPr>
        <w:t>
финансового института, запрашивающего финансирование):</w:t>
      </w:r>
      <w:r>
        <w:br/>
      </w:r>
      <w:r>
        <w:rPr>
          <w:rFonts w:ascii="Times New Roman"/>
          <w:b w:val="false"/>
          <w:i w:val="false"/>
          <w:color w:val="000000"/>
          <w:sz w:val="28"/>
        </w:rPr>
        <w:t>
      Резидент ___________ Нерезидент ___________ (отметить)</w:t>
      </w:r>
      <w:r>
        <w:br/>
      </w:r>
      <w:r>
        <w:rPr>
          <w:rFonts w:ascii="Times New Roman"/>
          <w:b w:val="false"/>
          <w:i w:val="false"/>
          <w:color w:val="000000"/>
          <w:sz w:val="28"/>
        </w:rPr>
        <w:t>
      Наименование юридического лица ________________________________</w:t>
      </w:r>
      <w:r>
        <w:br/>
      </w:r>
      <w:r>
        <w:rPr>
          <w:rFonts w:ascii="Times New Roman"/>
          <w:b w:val="false"/>
          <w:i w:val="false"/>
          <w:color w:val="000000"/>
          <w:sz w:val="28"/>
        </w:rPr>
        <w:t>
(фамилия, имя, отчество физического лица) ___________________________</w:t>
      </w:r>
      <w:r>
        <w:br/>
      </w:r>
      <w:r>
        <w:rPr>
          <w:rFonts w:ascii="Times New Roman"/>
          <w:b w:val="false"/>
          <w:i w:val="false"/>
          <w:color w:val="000000"/>
          <w:sz w:val="28"/>
        </w:rPr>
        <w:t>
      Информация о резиденте: адрес 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 телефон _____________________________</w:t>
      </w:r>
      <w:r>
        <w:br/>
      </w:r>
      <w:r>
        <w:rPr>
          <w:rFonts w:ascii="Times New Roman"/>
          <w:b w:val="false"/>
          <w:i w:val="false"/>
          <w:color w:val="000000"/>
          <w:sz w:val="28"/>
        </w:rPr>
        <w:t>
      Код ОКПО ________________ РНН/ИИН/БИН _________________________</w:t>
      </w:r>
      <w:r>
        <w:br/>
      </w:r>
      <w:r>
        <w:rPr>
          <w:rFonts w:ascii="Times New Roman"/>
          <w:b w:val="false"/>
          <w:i w:val="false"/>
          <w:color w:val="000000"/>
          <w:sz w:val="28"/>
        </w:rPr>
        <w:t>
      Информация о нерезиденте: страна регистрации юридического лица</w:t>
      </w:r>
      <w:r>
        <w:br/>
      </w:r>
      <w:r>
        <w:rPr>
          <w:rFonts w:ascii="Times New Roman"/>
          <w:b w:val="false"/>
          <w:i w:val="false"/>
          <w:color w:val="000000"/>
          <w:sz w:val="28"/>
        </w:rPr>
        <w:t>
(постоянного проживания физического лица) 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9.2. Сведения о финансируемых контрактах:</w:t>
      </w:r>
      <w:r>
        <w:br/>
      </w:r>
      <w:r>
        <w:rPr>
          <w:rFonts w:ascii="Times New Roman"/>
          <w:b w:val="false"/>
          <w:i w:val="false"/>
          <w:color w:val="000000"/>
          <w:sz w:val="28"/>
        </w:rPr>
        <w:t>
      Номер контракта _____________________ дата ____________________</w:t>
      </w:r>
      <w:r>
        <w:br/>
      </w:r>
      <w:r>
        <w:rPr>
          <w:rFonts w:ascii="Times New Roman"/>
          <w:b w:val="false"/>
          <w:i w:val="false"/>
          <w:color w:val="000000"/>
          <w:sz w:val="28"/>
        </w:rPr>
        <w:t>
      Цель и назначение контракта 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Сумма контракта __________________ валюта _____________________</w:t>
      </w:r>
      <w:r>
        <w:br/>
      </w:r>
      <w:r>
        <w:rPr>
          <w:rFonts w:ascii="Times New Roman"/>
          <w:b w:val="false"/>
          <w:i w:val="false"/>
          <w:color w:val="000000"/>
          <w:sz w:val="28"/>
        </w:rPr>
        <w:t>
                     (тысяч единиц валюты)</w:t>
      </w:r>
      <w:r>
        <w:br/>
      </w:r>
      <w:r>
        <w:rPr>
          <w:rFonts w:ascii="Times New Roman"/>
          <w:b w:val="false"/>
          <w:i w:val="false"/>
          <w:color w:val="000000"/>
          <w:sz w:val="28"/>
        </w:rPr>
        <w:t>
      Номер паспорта сделки для сделок, подпадающих под экспортно-</w:t>
      </w:r>
      <w:r>
        <w:br/>
      </w:r>
      <w:r>
        <w:rPr>
          <w:rFonts w:ascii="Times New Roman"/>
          <w:b w:val="false"/>
          <w:i w:val="false"/>
          <w:color w:val="000000"/>
          <w:sz w:val="28"/>
        </w:rPr>
        <w:t>
импортный валютный контроль _________________________________________</w:t>
      </w:r>
      <w:r>
        <w:br/>
      </w:r>
      <w:r>
        <w:rPr>
          <w:rFonts w:ascii="Times New Roman"/>
          <w:b w:val="false"/>
          <w:i w:val="false"/>
          <w:color w:val="000000"/>
          <w:sz w:val="28"/>
        </w:rPr>
        <w:t>
      9.3. Сведения о бенефициаре (участнике контракта):</w:t>
      </w:r>
      <w:r>
        <w:br/>
      </w:r>
      <w:r>
        <w:rPr>
          <w:rFonts w:ascii="Times New Roman"/>
          <w:b w:val="false"/>
          <w:i w:val="false"/>
          <w:color w:val="000000"/>
          <w:sz w:val="28"/>
        </w:rPr>
        <w:t>
      Резидент ___________ Нерезидент ___________ (отметить)</w:t>
      </w:r>
      <w:r>
        <w:br/>
      </w:r>
      <w:r>
        <w:rPr>
          <w:rFonts w:ascii="Times New Roman"/>
          <w:b w:val="false"/>
          <w:i w:val="false"/>
          <w:color w:val="000000"/>
          <w:sz w:val="28"/>
        </w:rPr>
        <w:t>
      Наименование юридического лица ________________________________</w:t>
      </w:r>
      <w:r>
        <w:br/>
      </w:r>
      <w:r>
        <w:rPr>
          <w:rFonts w:ascii="Times New Roman"/>
          <w:b w:val="false"/>
          <w:i w:val="false"/>
          <w:color w:val="000000"/>
          <w:sz w:val="28"/>
        </w:rPr>
        <w:t>
(фамилия, имя, отчество физического лица) ___________________________</w:t>
      </w:r>
      <w:r>
        <w:br/>
      </w:r>
      <w:r>
        <w:rPr>
          <w:rFonts w:ascii="Times New Roman"/>
          <w:b w:val="false"/>
          <w:i w:val="false"/>
          <w:color w:val="000000"/>
          <w:sz w:val="28"/>
        </w:rPr>
        <w:t>
      Информация о резиденте: адрес _________________________________</w:t>
      </w:r>
      <w:r>
        <w:br/>
      </w:r>
      <w:r>
        <w:rPr>
          <w:rFonts w:ascii="Times New Roman"/>
          <w:b w:val="false"/>
          <w:i w:val="false"/>
          <w:color w:val="000000"/>
          <w:sz w:val="28"/>
        </w:rPr>
        <w:t>
__________________________________ телефон __________________________</w:t>
      </w:r>
      <w:r>
        <w:br/>
      </w:r>
      <w:r>
        <w:rPr>
          <w:rFonts w:ascii="Times New Roman"/>
          <w:b w:val="false"/>
          <w:i w:val="false"/>
          <w:color w:val="000000"/>
          <w:sz w:val="28"/>
        </w:rPr>
        <w:t>
      Код ОКПО ___________________ РНН/ИИН/БИН ______________________</w:t>
      </w:r>
      <w:r>
        <w:br/>
      </w:r>
      <w:r>
        <w:rPr>
          <w:rFonts w:ascii="Times New Roman"/>
          <w:b w:val="false"/>
          <w:i w:val="false"/>
          <w:color w:val="000000"/>
          <w:sz w:val="28"/>
        </w:rPr>
        <w:t>
      Информация о нерезиденте: страна регистрации юридического лица</w:t>
      </w:r>
      <w:r>
        <w:br/>
      </w:r>
      <w:r>
        <w:rPr>
          <w:rFonts w:ascii="Times New Roman"/>
          <w:b w:val="false"/>
          <w:i w:val="false"/>
          <w:color w:val="000000"/>
          <w:sz w:val="28"/>
        </w:rPr>
        <w:t>
(постоянного проживания физического лица) 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9.4. Форма финансирования банка или иного финансового института</w:t>
      </w:r>
      <w:r>
        <w:br/>
      </w:r>
      <w:r>
        <w:rPr>
          <w:rFonts w:ascii="Times New Roman"/>
          <w:b w:val="false"/>
          <w:i w:val="false"/>
          <w:color w:val="000000"/>
          <w:sz w:val="28"/>
        </w:rPr>
        <w:t>
кредитором (отметить):</w:t>
      </w:r>
      <w:r>
        <w:br/>
      </w:r>
      <w:r>
        <w:rPr>
          <w:rFonts w:ascii="Times New Roman"/>
          <w:b w:val="false"/>
          <w:i w:val="false"/>
          <w:color w:val="000000"/>
          <w:sz w:val="28"/>
        </w:rPr>
        <w:t>
      ____ поступление средств на счет банка или иного финансового</w:t>
      </w:r>
      <w:r>
        <w:br/>
      </w:r>
      <w:r>
        <w:rPr>
          <w:rFonts w:ascii="Times New Roman"/>
          <w:b w:val="false"/>
          <w:i w:val="false"/>
          <w:color w:val="000000"/>
          <w:sz w:val="28"/>
        </w:rPr>
        <w:t>
института,</w:t>
      </w:r>
      <w:r>
        <w:br/>
      </w:r>
      <w:r>
        <w:rPr>
          <w:rFonts w:ascii="Times New Roman"/>
          <w:b w:val="false"/>
          <w:i w:val="false"/>
          <w:color w:val="000000"/>
          <w:sz w:val="28"/>
        </w:rPr>
        <w:t>
      ____ оплата кредитором бенефициару,</w:t>
      </w:r>
      <w:r>
        <w:br/>
      </w:r>
      <w:r>
        <w:rPr>
          <w:rFonts w:ascii="Times New Roman"/>
          <w:b w:val="false"/>
          <w:i w:val="false"/>
          <w:color w:val="000000"/>
          <w:sz w:val="28"/>
        </w:rPr>
        <w:t>
      ____ иное (расшифровать) 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10. График поступления средств и погашения задолженности</w:t>
      </w:r>
    </w:p>
    <w:p>
      <w:pPr>
        <w:spacing w:after="0"/>
        <w:ind w:left="0"/>
        <w:jc w:val="both"/>
      </w:pPr>
      <w:r>
        <w:rPr>
          <w:rFonts w:ascii="Times New Roman"/>
          <w:b w:val="false"/>
          <w:i w:val="false"/>
          <w:color w:val="000000"/>
          <w:sz w:val="28"/>
        </w:rPr>
        <w:t>                                        тысяч единиц валюты договора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6"/>
        <w:gridCol w:w="2354"/>
        <w:gridCol w:w="3018"/>
        <w:gridCol w:w="3043"/>
        <w:gridCol w:w="248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Поступление средств по</w:t>
            </w:r>
            <w:r>
              <w:br/>
            </w:r>
            <w:r>
              <w:rPr>
                <w:rFonts w:ascii="Times New Roman"/>
                <w:b w:val="false"/>
                <w:i w:val="false"/>
                <w:color w:val="000000"/>
                <w:sz w:val="20"/>
              </w:rPr>
              <w:t>
</w:t>
            </w:r>
            <w:r>
              <w:rPr>
                <w:rFonts w:ascii="Times New Roman"/>
                <w:b w:val="false"/>
                <w:i w:val="false"/>
                <w:color w:val="000000"/>
                <w:sz w:val="20"/>
              </w:rPr>
              <w:t>кредиту заемщику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Платежи по обслуживанию кредита заемщиком</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основного</w:t>
            </w:r>
            <w:r>
              <w:br/>
            </w:r>
            <w:r>
              <w:rPr>
                <w:rFonts w:ascii="Times New Roman"/>
                <w:b w:val="false"/>
                <w:i w:val="false"/>
                <w:color w:val="000000"/>
                <w:sz w:val="20"/>
              </w:rPr>
              <w:t>
</w:t>
            </w:r>
            <w:r>
              <w:rPr>
                <w:rFonts w:ascii="Times New Roman"/>
                <w:b w:val="false"/>
                <w:i w:val="false"/>
                <w:color w:val="000000"/>
                <w:sz w:val="20"/>
              </w:rPr>
              <w:t>долга</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w:t>
            </w:r>
            <w:r>
              <w:br/>
            </w:r>
            <w:r>
              <w:rPr>
                <w:rFonts w:ascii="Times New Roman"/>
                <w:b w:val="false"/>
                <w:i w:val="false"/>
                <w:color w:val="000000"/>
                <w:sz w:val="20"/>
              </w:rPr>
              <w:t>
</w:t>
            </w:r>
            <w:r>
              <w:rPr>
                <w:rFonts w:ascii="Times New Roman"/>
                <w:b w:val="false"/>
                <w:i w:val="false"/>
                <w:color w:val="000000"/>
                <w:sz w:val="20"/>
              </w:rPr>
              <w:t>вознаграждения</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на</w:t>
            </w:r>
            <w:r>
              <w:br/>
            </w:r>
            <w:r>
              <w:rPr>
                <w:rFonts w:ascii="Times New Roman"/>
                <w:b w:val="false"/>
                <w:i w:val="false"/>
                <w:color w:val="000000"/>
                <w:sz w:val="20"/>
              </w:rPr>
              <w:t>
</w:t>
            </w:r>
            <w:r>
              <w:rPr>
                <w:rFonts w:ascii="Times New Roman"/>
                <w:b w:val="false"/>
                <w:i w:val="false"/>
                <w:color w:val="000000"/>
                <w:sz w:val="20"/>
              </w:rPr>
              <w:t>дату подачи</w:t>
            </w:r>
            <w:r>
              <w:br/>
            </w:r>
            <w:r>
              <w:rPr>
                <w:rFonts w:ascii="Times New Roman"/>
                <w:b w:val="false"/>
                <w:i w:val="false"/>
                <w:color w:val="000000"/>
                <w:sz w:val="20"/>
              </w:rPr>
              <w:t>
</w:t>
            </w:r>
            <w:r>
              <w:rPr>
                <w:rFonts w:ascii="Times New Roman"/>
                <w:b w:val="false"/>
                <w:i w:val="false"/>
                <w:color w:val="000000"/>
                <w:sz w:val="20"/>
              </w:rPr>
              <w:t>заявления</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на дату</w:t>
            </w:r>
            <w:r>
              <w:br/>
            </w:r>
            <w:r>
              <w:rPr>
                <w:rFonts w:ascii="Times New Roman"/>
                <w:b w:val="false"/>
                <w:i w:val="false"/>
                <w:color w:val="000000"/>
                <w:sz w:val="20"/>
              </w:rPr>
              <w:t>
</w:t>
            </w:r>
            <w:r>
              <w:rPr>
                <w:rFonts w:ascii="Times New Roman"/>
                <w:b w:val="false"/>
                <w:i w:val="false"/>
                <w:color w:val="000000"/>
                <w:sz w:val="20"/>
              </w:rPr>
              <w:t>подачи заявления</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11. Примечание 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Раздел 2. Участие в уставном капитале, операции с ценными</w:t>
      </w:r>
      <w:r>
        <w:br/>
      </w:r>
      <w:r>
        <w:rPr>
          <w:rFonts w:ascii="Times New Roman"/>
          <w:b w:val="false"/>
          <w:i w:val="false"/>
          <w:color w:val="000000"/>
          <w:sz w:val="28"/>
        </w:rPr>
        <w:t>
           </w:t>
      </w:r>
      <w:r>
        <w:rPr>
          <w:rFonts w:ascii="Times New Roman"/>
          <w:b/>
          <w:i w:val="false"/>
          <w:color w:val="000000"/>
          <w:sz w:val="28"/>
        </w:rPr>
        <w:t>бумагами и производными финансовыми инструментами</w:t>
      </w:r>
    </w:p>
    <w:p>
      <w:pPr>
        <w:spacing w:after="0"/>
        <w:ind w:left="0"/>
        <w:jc w:val="both"/>
      </w:pPr>
      <w:r>
        <w:rPr>
          <w:rFonts w:ascii="Times New Roman"/>
          <w:b w:val="false"/>
          <w:i w:val="false"/>
          <w:color w:val="000000"/>
          <w:sz w:val="28"/>
        </w:rPr>
        <w:t>      1. Тип операции (отметить):</w:t>
      </w:r>
      <w:r>
        <w:br/>
      </w:r>
      <w:r>
        <w:rPr>
          <w:rFonts w:ascii="Times New Roman"/>
          <w:b w:val="false"/>
          <w:i w:val="false"/>
          <w:color w:val="000000"/>
          <w:sz w:val="28"/>
        </w:rPr>
        <w:t>
      1) ____ прямые инвестиции за границу,</w:t>
      </w:r>
      <w:r>
        <w:br/>
      </w:r>
      <w:r>
        <w:rPr>
          <w:rFonts w:ascii="Times New Roman"/>
          <w:b w:val="false"/>
          <w:i w:val="false"/>
          <w:color w:val="000000"/>
          <w:sz w:val="28"/>
        </w:rPr>
        <w:t>
      2) ____ прямые инвестиции в Республику Казахстан,</w:t>
      </w:r>
      <w:r>
        <w:br/>
      </w:r>
      <w:r>
        <w:rPr>
          <w:rFonts w:ascii="Times New Roman"/>
          <w:b w:val="false"/>
          <w:i w:val="false"/>
          <w:color w:val="000000"/>
          <w:sz w:val="28"/>
        </w:rPr>
        <w:t>
      3) ____ приобретение резидентами акций эмитентов-нерезидентов</w:t>
      </w:r>
      <w:r>
        <w:br/>
      </w:r>
      <w:r>
        <w:rPr>
          <w:rFonts w:ascii="Times New Roman"/>
          <w:b w:val="false"/>
          <w:i w:val="false"/>
          <w:color w:val="000000"/>
          <w:sz w:val="28"/>
        </w:rPr>
        <w:t>
(за исключением прямых инвестиций),</w:t>
      </w:r>
      <w:r>
        <w:br/>
      </w:r>
      <w:r>
        <w:rPr>
          <w:rFonts w:ascii="Times New Roman"/>
          <w:b w:val="false"/>
          <w:i w:val="false"/>
          <w:color w:val="000000"/>
          <w:sz w:val="28"/>
        </w:rPr>
        <w:t>
      4) ____ приобретение нерезидентами акций эмитентов-резидентов</w:t>
      </w:r>
      <w:r>
        <w:br/>
      </w:r>
      <w:r>
        <w:rPr>
          <w:rFonts w:ascii="Times New Roman"/>
          <w:b w:val="false"/>
          <w:i w:val="false"/>
          <w:color w:val="000000"/>
          <w:sz w:val="28"/>
        </w:rPr>
        <w:t>
(за исключением прямых инвестиций),</w:t>
      </w:r>
      <w:r>
        <w:br/>
      </w:r>
      <w:r>
        <w:rPr>
          <w:rFonts w:ascii="Times New Roman"/>
          <w:b w:val="false"/>
          <w:i w:val="false"/>
          <w:color w:val="000000"/>
          <w:sz w:val="28"/>
        </w:rPr>
        <w:t>
      5) ____ приобретение резидентами иных ценных бумаг</w:t>
      </w:r>
      <w:r>
        <w:br/>
      </w:r>
      <w:r>
        <w:rPr>
          <w:rFonts w:ascii="Times New Roman"/>
          <w:b w:val="false"/>
          <w:i w:val="false"/>
          <w:color w:val="000000"/>
          <w:sz w:val="28"/>
        </w:rPr>
        <w:t>
эмитентов-нерезидентов и паев инвестиционных фондов нерезидентов,</w:t>
      </w:r>
      <w:r>
        <w:br/>
      </w:r>
      <w:r>
        <w:rPr>
          <w:rFonts w:ascii="Times New Roman"/>
          <w:b w:val="false"/>
          <w:i w:val="false"/>
          <w:color w:val="000000"/>
          <w:sz w:val="28"/>
        </w:rPr>
        <w:t>
      6) ____ приобретение нерезидентами иных ценных бумаг</w:t>
      </w:r>
      <w:r>
        <w:br/>
      </w:r>
      <w:r>
        <w:rPr>
          <w:rFonts w:ascii="Times New Roman"/>
          <w:b w:val="false"/>
          <w:i w:val="false"/>
          <w:color w:val="000000"/>
          <w:sz w:val="28"/>
        </w:rPr>
        <w:t>
эмитентов-резидентов и паев инвестиционных фондов резидентов,</w:t>
      </w:r>
      <w:r>
        <w:br/>
      </w:r>
      <w:r>
        <w:rPr>
          <w:rFonts w:ascii="Times New Roman"/>
          <w:b w:val="false"/>
          <w:i w:val="false"/>
          <w:color w:val="000000"/>
          <w:sz w:val="28"/>
        </w:rPr>
        <w:t>
      7) ____ внесение резидентами вкладов в целях обеспечения</w:t>
      </w:r>
      <w:r>
        <w:br/>
      </w:r>
      <w:r>
        <w:rPr>
          <w:rFonts w:ascii="Times New Roman"/>
          <w:b w:val="false"/>
          <w:i w:val="false"/>
          <w:color w:val="000000"/>
          <w:sz w:val="28"/>
        </w:rPr>
        <w:t>
участия в уставном капитале нерезидентов (за исключением прямых</w:t>
      </w:r>
      <w:r>
        <w:br/>
      </w:r>
      <w:r>
        <w:rPr>
          <w:rFonts w:ascii="Times New Roman"/>
          <w:b w:val="false"/>
          <w:i w:val="false"/>
          <w:color w:val="000000"/>
          <w:sz w:val="28"/>
        </w:rPr>
        <w:t>
инвестиций),</w:t>
      </w:r>
      <w:r>
        <w:br/>
      </w:r>
      <w:r>
        <w:rPr>
          <w:rFonts w:ascii="Times New Roman"/>
          <w:b w:val="false"/>
          <w:i w:val="false"/>
          <w:color w:val="000000"/>
          <w:sz w:val="28"/>
        </w:rPr>
        <w:t>
      8) ____ внесение нерезидентами вкладов в целях обеспечения</w:t>
      </w:r>
      <w:r>
        <w:br/>
      </w:r>
      <w:r>
        <w:rPr>
          <w:rFonts w:ascii="Times New Roman"/>
          <w:b w:val="false"/>
          <w:i w:val="false"/>
          <w:color w:val="000000"/>
          <w:sz w:val="28"/>
        </w:rPr>
        <w:t>
участия в уставном капитале резидентов (за исключением прямых</w:t>
      </w:r>
      <w:r>
        <w:br/>
      </w:r>
      <w:r>
        <w:rPr>
          <w:rFonts w:ascii="Times New Roman"/>
          <w:b w:val="false"/>
          <w:i w:val="false"/>
          <w:color w:val="000000"/>
          <w:sz w:val="28"/>
        </w:rPr>
        <w:t>
инвестиций),</w:t>
      </w:r>
      <w:r>
        <w:br/>
      </w:r>
      <w:r>
        <w:rPr>
          <w:rFonts w:ascii="Times New Roman"/>
          <w:b w:val="false"/>
          <w:i w:val="false"/>
          <w:color w:val="000000"/>
          <w:sz w:val="28"/>
        </w:rPr>
        <w:t>
      9) ____ размещение ценных бумаг эмитентов-нерезидентов,</w:t>
      </w:r>
      <w:r>
        <w:br/>
      </w:r>
      <w:r>
        <w:rPr>
          <w:rFonts w:ascii="Times New Roman"/>
          <w:b w:val="false"/>
          <w:i w:val="false"/>
          <w:color w:val="000000"/>
          <w:sz w:val="28"/>
        </w:rPr>
        <w:t>
выпущенных в соответствии с законодательством Республики Казахстан,</w:t>
      </w:r>
      <w:r>
        <w:br/>
      </w:r>
      <w:r>
        <w:rPr>
          <w:rFonts w:ascii="Times New Roman"/>
          <w:b w:val="false"/>
          <w:i w:val="false"/>
          <w:color w:val="000000"/>
          <w:sz w:val="28"/>
        </w:rPr>
        <w:t>
      10) ____ размещение ценных бумаг эмитентов-резидентов,</w:t>
      </w:r>
      <w:r>
        <w:br/>
      </w:r>
      <w:r>
        <w:rPr>
          <w:rFonts w:ascii="Times New Roman"/>
          <w:b w:val="false"/>
          <w:i w:val="false"/>
          <w:color w:val="000000"/>
          <w:sz w:val="28"/>
        </w:rPr>
        <w:t>
выпущенных в соответствии с законодательством других государств и на</w:t>
      </w:r>
      <w:r>
        <w:br/>
      </w:r>
      <w:r>
        <w:rPr>
          <w:rFonts w:ascii="Times New Roman"/>
          <w:b w:val="false"/>
          <w:i w:val="false"/>
          <w:color w:val="000000"/>
          <w:sz w:val="28"/>
        </w:rPr>
        <w:t>
их территории,</w:t>
      </w:r>
      <w:r>
        <w:br/>
      </w:r>
      <w:r>
        <w:rPr>
          <w:rFonts w:ascii="Times New Roman"/>
          <w:b w:val="false"/>
          <w:i w:val="false"/>
          <w:color w:val="000000"/>
          <w:sz w:val="28"/>
        </w:rPr>
        <w:t>
      11) ____ выпуск казахстанских депозитарных расписок,</w:t>
      </w:r>
      <w:r>
        <w:br/>
      </w:r>
      <w:r>
        <w:rPr>
          <w:rFonts w:ascii="Times New Roman"/>
          <w:b w:val="false"/>
          <w:i w:val="false"/>
          <w:color w:val="000000"/>
          <w:sz w:val="28"/>
        </w:rPr>
        <w:t>
      12) ____ выпуск депозитарных расписок на ценные бумаги</w:t>
      </w:r>
      <w:r>
        <w:br/>
      </w:r>
      <w:r>
        <w:rPr>
          <w:rFonts w:ascii="Times New Roman"/>
          <w:b w:val="false"/>
          <w:i w:val="false"/>
          <w:color w:val="000000"/>
          <w:sz w:val="28"/>
        </w:rPr>
        <w:t>
эмитентов-резидентов,</w:t>
      </w:r>
      <w:r>
        <w:br/>
      </w:r>
      <w:r>
        <w:rPr>
          <w:rFonts w:ascii="Times New Roman"/>
          <w:b w:val="false"/>
          <w:i w:val="false"/>
          <w:color w:val="000000"/>
          <w:sz w:val="28"/>
        </w:rPr>
        <w:t>
      13) ____ операции с производными финансовыми инструментами.</w:t>
      </w:r>
      <w:r>
        <w:br/>
      </w:r>
      <w:r>
        <w:rPr>
          <w:rFonts w:ascii="Times New Roman"/>
          <w:b w:val="false"/>
          <w:i w:val="false"/>
          <w:color w:val="000000"/>
          <w:sz w:val="28"/>
        </w:rPr>
        <w:t>
      2. Сведения об инвесторе (не заполняется, если заявитель</w:t>
      </w:r>
      <w:r>
        <w:br/>
      </w:r>
      <w:r>
        <w:rPr>
          <w:rFonts w:ascii="Times New Roman"/>
          <w:b w:val="false"/>
          <w:i w:val="false"/>
          <w:color w:val="000000"/>
          <w:sz w:val="28"/>
        </w:rPr>
        <w:t>
является инвестором):</w:t>
      </w:r>
      <w:r>
        <w:br/>
      </w:r>
      <w:r>
        <w:rPr>
          <w:rFonts w:ascii="Times New Roman"/>
          <w:b w:val="false"/>
          <w:i w:val="false"/>
          <w:color w:val="000000"/>
          <w:sz w:val="28"/>
        </w:rPr>
        <w:t>
      Резидент ___________ Нерезидент __________ (отметить)</w:t>
      </w:r>
      <w:r>
        <w:br/>
      </w:r>
      <w:r>
        <w:rPr>
          <w:rFonts w:ascii="Times New Roman"/>
          <w:b w:val="false"/>
          <w:i w:val="false"/>
          <w:color w:val="000000"/>
          <w:sz w:val="28"/>
        </w:rPr>
        <w:t>
      Наименование юридического лица ________________________________</w:t>
      </w:r>
      <w:r>
        <w:br/>
      </w:r>
      <w:r>
        <w:rPr>
          <w:rFonts w:ascii="Times New Roman"/>
          <w:b w:val="false"/>
          <w:i w:val="false"/>
          <w:color w:val="000000"/>
          <w:sz w:val="28"/>
        </w:rPr>
        <w:t>
(фамилия, имя, отчество физического лица) ___________________________</w:t>
      </w:r>
      <w:r>
        <w:br/>
      </w:r>
      <w:r>
        <w:rPr>
          <w:rFonts w:ascii="Times New Roman"/>
          <w:b w:val="false"/>
          <w:i w:val="false"/>
          <w:color w:val="000000"/>
          <w:sz w:val="28"/>
        </w:rPr>
        <w:t>
      Информация о резиденте: адрес _________________________________</w:t>
      </w:r>
      <w:r>
        <w:br/>
      </w:r>
      <w:r>
        <w:rPr>
          <w:rFonts w:ascii="Times New Roman"/>
          <w:b w:val="false"/>
          <w:i w:val="false"/>
          <w:color w:val="000000"/>
          <w:sz w:val="28"/>
        </w:rPr>
        <w:t>
______________________________ телефон ______________________________</w:t>
      </w:r>
      <w:r>
        <w:br/>
      </w:r>
      <w:r>
        <w:rPr>
          <w:rFonts w:ascii="Times New Roman"/>
          <w:b w:val="false"/>
          <w:i w:val="false"/>
          <w:color w:val="000000"/>
          <w:sz w:val="28"/>
        </w:rPr>
        <w:t>
      Код ОКПО _______________ РНН/ИИН/БИН __________________________</w:t>
      </w:r>
      <w:r>
        <w:br/>
      </w:r>
      <w:r>
        <w:rPr>
          <w:rFonts w:ascii="Times New Roman"/>
          <w:b w:val="false"/>
          <w:i w:val="false"/>
          <w:color w:val="000000"/>
          <w:sz w:val="28"/>
        </w:rPr>
        <w:t>
      Информация о нерезиденте: страна регистрации юридического лица</w:t>
      </w:r>
      <w:r>
        <w:br/>
      </w:r>
      <w:r>
        <w:rPr>
          <w:rFonts w:ascii="Times New Roman"/>
          <w:b w:val="false"/>
          <w:i w:val="false"/>
          <w:color w:val="000000"/>
          <w:sz w:val="28"/>
        </w:rPr>
        <w:t>
(постоянного проживания физического лица) ___________________________</w:t>
      </w:r>
      <w:r>
        <w:br/>
      </w:r>
      <w:r>
        <w:rPr>
          <w:rFonts w:ascii="Times New Roman"/>
          <w:b w:val="false"/>
          <w:i w:val="false"/>
          <w:color w:val="000000"/>
          <w:sz w:val="28"/>
        </w:rPr>
        <w:t>
      Сектор экономики нерезидента __________________________________</w:t>
      </w:r>
      <w:r>
        <w:br/>
      </w:r>
      <w:r>
        <w:rPr>
          <w:rFonts w:ascii="Times New Roman"/>
          <w:b w:val="false"/>
          <w:i w:val="false"/>
          <w:color w:val="000000"/>
          <w:sz w:val="28"/>
        </w:rPr>
        <w:t>
      3. Сведения о продавце (не заполняется, если заявитель является</w:t>
      </w:r>
      <w:r>
        <w:br/>
      </w:r>
      <w:r>
        <w:rPr>
          <w:rFonts w:ascii="Times New Roman"/>
          <w:b w:val="false"/>
          <w:i w:val="false"/>
          <w:color w:val="000000"/>
          <w:sz w:val="28"/>
        </w:rPr>
        <w:t>
продавцом):</w:t>
      </w:r>
      <w:r>
        <w:br/>
      </w:r>
      <w:r>
        <w:rPr>
          <w:rFonts w:ascii="Times New Roman"/>
          <w:b w:val="false"/>
          <w:i w:val="false"/>
          <w:color w:val="000000"/>
          <w:sz w:val="28"/>
        </w:rPr>
        <w:t>
      Резидент ______________ Нерезидент _____________ (отметить)</w:t>
      </w:r>
      <w:r>
        <w:br/>
      </w:r>
      <w:r>
        <w:rPr>
          <w:rFonts w:ascii="Times New Roman"/>
          <w:b w:val="false"/>
          <w:i w:val="false"/>
          <w:color w:val="000000"/>
          <w:sz w:val="28"/>
        </w:rPr>
        <w:t>
      Наименование юридического лица ________________________________</w:t>
      </w:r>
      <w:r>
        <w:br/>
      </w:r>
      <w:r>
        <w:rPr>
          <w:rFonts w:ascii="Times New Roman"/>
          <w:b w:val="false"/>
          <w:i w:val="false"/>
          <w:color w:val="000000"/>
          <w:sz w:val="28"/>
        </w:rPr>
        <w:t>
(фамилия, имя, отчество физического лица) ___________________________</w:t>
      </w:r>
      <w:r>
        <w:br/>
      </w:r>
      <w:r>
        <w:rPr>
          <w:rFonts w:ascii="Times New Roman"/>
          <w:b w:val="false"/>
          <w:i w:val="false"/>
          <w:color w:val="000000"/>
          <w:sz w:val="28"/>
        </w:rPr>
        <w:t>
      Информация о резиденте: адрес _________________________________</w:t>
      </w:r>
      <w:r>
        <w:br/>
      </w:r>
      <w:r>
        <w:rPr>
          <w:rFonts w:ascii="Times New Roman"/>
          <w:b w:val="false"/>
          <w:i w:val="false"/>
          <w:color w:val="000000"/>
          <w:sz w:val="28"/>
        </w:rPr>
        <w:t>
_____________________________ телефон _______________________________</w:t>
      </w:r>
      <w:r>
        <w:br/>
      </w:r>
      <w:r>
        <w:rPr>
          <w:rFonts w:ascii="Times New Roman"/>
          <w:b w:val="false"/>
          <w:i w:val="false"/>
          <w:color w:val="000000"/>
          <w:sz w:val="28"/>
        </w:rPr>
        <w:t>
      Код ОКПО ______________ РНН/ИИН/БИН ___________________________</w:t>
      </w:r>
      <w:r>
        <w:br/>
      </w:r>
      <w:r>
        <w:rPr>
          <w:rFonts w:ascii="Times New Roman"/>
          <w:b w:val="false"/>
          <w:i w:val="false"/>
          <w:color w:val="000000"/>
          <w:sz w:val="28"/>
        </w:rPr>
        <w:t>
      Информация о нерезиденте: страна регистрации юридического лица</w:t>
      </w:r>
      <w:r>
        <w:br/>
      </w:r>
      <w:r>
        <w:rPr>
          <w:rFonts w:ascii="Times New Roman"/>
          <w:b w:val="false"/>
          <w:i w:val="false"/>
          <w:color w:val="000000"/>
          <w:sz w:val="28"/>
        </w:rPr>
        <w:t>
(постоянного проживания физического лица) ___________________________</w:t>
      </w:r>
      <w:r>
        <w:br/>
      </w:r>
      <w:r>
        <w:rPr>
          <w:rFonts w:ascii="Times New Roman"/>
          <w:b w:val="false"/>
          <w:i w:val="false"/>
          <w:color w:val="000000"/>
          <w:sz w:val="28"/>
        </w:rPr>
        <w:t>
      Сектор экономики нерезидента __________________________________</w:t>
      </w:r>
      <w:r>
        <w:br/>
      </w:r>
      <w:r>
        <w:rPr>
          <w:rFonts w:ascii="Times New Roman"/>
          <w:b w:val="false"/>
          <w:i w:val="false"/>
          <w:color w:val="000000"/>
          <w:sz w:val="28"/>
        </w:rPr>
        <w:t>
      4. Сведения о валютном договоре:</w:t>
      </w:r>
      <w:r>
        <w:br/>
      </w:r>
      <w:r>
        <w:rPr>
          <w:rFonts w:ascii="Times New Roman"/>
          <w:b w:val="false"/>
          <w:i w:val="false"/>
          <w:color w:val="000000"/>
          <w:sz w:val="28"/>
        </w:rPr>
        <w:t>
      Сумма валютного договора ______________________________________</w:t>
      </w:r>
      <w:r>
        <w:br/>
      </w:r>
      <w:r>
        <w:rPr>
          <w:rFonts w:ascii="Times New Roman"/>
          <w:b w:val="false"/>
          <w:i w:val="false"/>
          <w:color w:val="000000"/>
          <w:sz w:val="28"/>
        </w:rPr>
        <w:t>
                     (цифрами и прописью в валюте валютного договора)</w:t>
      </w:r>
      <w:r>
        <w:br/>
      </w:r>
      <w:r>
        <w:rPr>
          <w:rFonts w:ascii="Times New Roman"/>
          <w:b w:val="false"/>
          <w:i w:val="false"/>
          <w:color w:val="000000"/>
          <w:sz w:val="28"/>
        </w:rPr>
        <w:t>
      Валюта валютного договора _____________________________________</w:t>
      </w:r>
      <w:r>
        <w:br/>
      </w:r>
      <w:r>
        <w:rPr>
          <w:rFonts w:ascii="Times New Roman"/>
          <w:b w:val="false"/>
          <w:i w:val="false"/>
          <w:color w:val="000000"/>
          <w:sz w:val="28"/>
        </w:rPr>
        <w:t>
      Ставка за просроченные платежи _____________________ за каждый</w:t>
      </w:r>
      <w:r>
        <w:br/>
      </w:r>
      <w:r>
        <w:rPr>
          <w:rFonts w:ascii="Times New Roman"/>
          <w:b w:val="false"/>
          <w:i w:val="false"/>
          <w:color w:val="000000"/>
          <w:sz w:val="28"/>
        </w:rPr>
        <w:t>
день просрочки.</w:t>
      </w:r>
      <w:r>
        <w:br/>
      </w:r>
      <w:r>
        <w:rPr>
          <w:rFonts w:ascii="Times New Roman"/>
          <w:b w:val="false"/>
          <w:i w:val="false"/>
          <w:color w:val="000000"/>
          <w:sz w:val="28"/>
        </w:rPr>
        <w:t>
      Сопутствующие платежи (комиссия за организацию, за управление,</w:t>
      </w:r>
      <w:r>
        <w:br/>
      </w:r>
      <w:r>
        <w:rPr>
          <w:rFonts w:ascii="Times New Roman"/>
          <w:b w:val="false"/>
          <w:i w:val="false"/>
          <w:color w:val="000000"/>
          <w:sz w:val="28"/>
        </w:rPr>
        <w:t>
комиссия за обязательства и другое) 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(расшифровать)</w:t>
      </w:r>
      <w:r>
        <w:br/>
      </w:r>
      <w:r>
        <w:rPr>
          <w:rFonts w:ascii="Times New Roman"/>
          <w:b w:val="false"/>
          <w:i w:val="false"/>
          <w:color w:val="000000"/>
          <w:sz w:val="28"/>
        </w:rPr>
        <w:t>
      Предоставлено средств по валютному договору на дату подачи</w:t>
      </w:r>
      <w:r>
        <w:br/>
      </w:r>
      <w:r>
        <w:rPr>
          <w:rFonts w:ascii="Times New Roman"/>
          <w:b w:val="false"/>
          <w:i w:val="false"/>
          <w:color w:val="000000"/>
          <w:sz w:val="28"/>
        </w:rPr>
        <w:t>
заявления: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7"/>
        <w:gridCol w:w="2205"/>
        <w:gridCol w:w="2319"/>
        <w:gridCol w:w="6029"/>
      </w:tblGrid>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Отправитель</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Бенефициар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единиц валюты</w:t>
            </w:r>
            <w:r>
              <w:br/>
            </w:r>
            <w:r>
              <w:rPr>
                <w:rFonts w:ascii="Times New Roman"/>
                <w:b w:val="false"/>
                <w:i w:val="false"/>
                <w:color w:val="000000"/>
                <w:sz w:val="20"/>
              </w:rPr>
              <w:t>
</w:t>
            </w:r>
            <w:r>
              <w:rPr>
                <w:rFonts w:ascii="Times New Roman"/>
                <w:b w:val="false"/>
                <w:i w:val="false"/>
                <w:color w:val="000000"/>
                <w:sz w:val="20"/>
              </w:rPr>
              <w:t>валютного договора</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Краткая характеристика операции (инструкция по оплате, схема движения средств и другое) 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Сведения об объекте инвестирования (не заполняется, если</w:t>
      </w:r>
      <w:r>
        <w:br/>
      </w:r>
      <w:r>
        <w:rPr>
          <w:rFonts w:ascii="Times New Roman"/>
          <w:b w:val="false"/>
          <w:i w:val="false"/>
          <w:color w:val="000000"/>
          <w:sz w:val="28"/>
        </w:rPr>
        <w:t>
заявитель является объектом инвестирования):</w:t>
      </w:r>
      <w:r>
        <w:br/>
      </w:r>
      <w:r>
        <w:rPr>
          <w:rFonts w:ascii="Times New Roman"/>
          <w:b w:val="false"/>
          <w:i w:val="false"/>
          <w:color w:val="000000"/>
          <w:sz w:val="28"/>
        </w:rPr>
        <w:t>
      Резидент _____________ Нерезидент ____________ (отметить)</w:t>
      </w:r>
      <w:r>
        <w:br/>
      </w:r>
      <w:r>
        <w:rPr>
          <w:rFonts w:ascii="Times New Roman"/>
          <w:b w:val="false"/>
          <w:i w:val="false"/>
          <w:color w:val="000000"/>
          <w:sz w:val="28"/>
        </w:rPr>
        <w:t>
      Наименование __________________________________________________</w:t>
      </w:r>
      <w:r>
        <w:br/>
      </w:r>
      <w:r>
        <w:rPr>
          <w:rFonts w:ascii="Times New Roman"/>
          <w:b w:val="false"/>
          <w:i w:val="false"/>
          <w:color w:val="000000"/>
          <w:sz w:val="28"/>
        </w:rPr>
        <w:t>
      Информация о резиденте: адрес (область, город) ________________</w:t>
      </w:r>
      <w:r>
        <w:br/>
      </w:r>
      <w:r>
        <w:rPr>
          <w:rFonts w:ascii="Times New Roman"/>
          <w:b w:val="false"/>
          <w:i w:val="false"/>
          <w:color w:val="000000"/>
          <w:sz w:val="28"/>
        </w:rPr>
        <w:t>
      Код ОКПО _____________________ РНН/ИИН/БИН ____________________</w:t>
      </w:r>
      <w:r>
        <w:br/>
      </w:r>
      <w:r>
        <w:rPr>
          <w:rFonts w:ascii="Times New Roman"/>
          <w:b w:val="false"/>
          <w:i w:val="false"/>
          <w:color w:val="000000"/>
          <w:sz w:val="28"/>
        </w:rPr>
        <w:t>
      Информация о нерезиденте: страна регистрации __________________</w:t>
      </w:r>
      <w:r>
        <w:br/>
      </w:r>
      <w:r>
        <w:rPr>
          <w:rFonts w:ascii="Times New Roman"/>
          <w:b w:val="false"/>
          <w:i w:val="false"/>
          <w:color w:val="000000"/>
          <w:sz w:val="28"/>
        </w:rPr>
        <w:t>
      Сектор экономики нерезидента __________________________________</w:t>
      </w:r>
      <w:r>
        <w:br/>
      </w:r>
      <w:r>
        <w:rPr>
          <w:rFonts w:ascii="Times New Roman"/>
          <w:b w:val="false"/>
          <w:i w:val="false"/>
          <w:color w:val="000000"/>
          <w:sz w:val="28"/>
        </w:rPr>
        <w:t>
      6. Капитал объекта инвестирования (заполняется в случае</w:t>
      </w:r>
      <w:r>
        <w:br/>
      </w:r>
      <w:r>
        <w:rPr>
          <w:rFonts w:ascii="Times New Roman"/>
          <w:b w:val="false"/>
          <w:i w:val="false"/>
          <w:color w:val="000000"/>
          <w:sz w:val="28"/>
        </w:rPr>
        <w:t>
осуществления операций с голосующими акциями или долями участия в</w:t>
      </w:r>
      <w:r>
        <w:br/>
      </w:r>
      <w:r>
        <w:rPr>
          <w:rFonts w:ascii="Times New Roman"/>
          <w:b w:val="false"/>
          <w:i w:val="false"/>
          <w:color w:val="000000"/>
          <w:sz w:val="28"/>
        </w:rPr>
        <w:t>
уставном капитале):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4810"/>
        <w:gridCol w:w="1956"/>
        <w:gridCol w:w="1881"/>
        <w:gridCol w:w="1863"/>
        <w:gridCol w:w="2051"/>
      </w:tblGrid>
      <w:tr>
        <w:trPr>
          <w:trHeight w:val="30" w:hRule="atLeast"/>
        </w:trPr>
        <w:tc>
          <w:tcPr>
            <w:tcW w:w="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проведения операции по</w:t>
            </w:r>
            <w:r>
              <w:br/>
            </w:r>
            <w:r>
              <w:rPr>
                <w:rFonts w:ascii="Times New Roman"/>
                <w:b w:val="false"/>
                <w:i w:val="false"/>
                <w:color w:val="000000"/>
                <w:sz w:val="20"/>
              </w:rPr>
              <w:t>
</w:t>
            </w:r>
            <w:r>
              <w:rPr>
                <w:rFonts w:ascii="Times New Roman"/>
                <w:b w:val="false"/>
                <w:i w:val="false"/>
                <w:color w:val="000000"/>
                <w:sz w:val="20"/>
              </w:rPr>
              <w:t>валютному договору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 проведения</w:t>
            </w:r>
            <w:r>
              <w:br/>
            </w:r>
            <w:r>
              <w:rPr>
                <w:rFonts w:ascii="Times New Roman"/>
                <w:b w:val="false"/>
                <w:i w:val="false"/>
                <w:color w:val="000000"/>
                <w:sz w:val="20"/>
              </w:rPr>
              <w:t>
</w:t>
            </w:r>
            <w:r>
              <w:rPr>
                <w:rFonts w:ascii="Times New Roman"/>
                <w:b w:val="false"/>
                <w:i w:val="false"/>
                <w:color w:val="000000"/>
                <w:sz w:val="20"/>
              </w:rPr>
              <w:t>операции по валютному</w:t>
            </w:r>
            <w:r>
              <w:br/>
            </w:r>
            <w:r>
              <w:rPr>
                <w:rFonts w:ascii="Times New Roman"/>
                <w:b w:val="false"/>
                <w:i w:val="false"/>
                <w:color w:val="000000"/>
                <w:sz w:val="20"/>
              </w:rPr>
              <w:t>
</w:t>
            </w:r>
            <w:r>
              <w:rPr>
                <w:rFonts w:ascii="Times New Roman"/>
                <w:b w:val="false"/>
                <w:i w:val="false"/>
                <w:color w:val="000000"/>
                <w:sz w:val="20"/>
              </w:rPr>
              <w:t>договору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Уставный капитал по</w:t>
            </w:r>
            <w:r>
              <w:br/>
            </w:r>
            <w:r>
              <w:rPr>
                <w:rFonts w:ascii="Times New Roman"/>
                <w:b w:val="false"/>
                <w:i w:val="false"/>
                <w:color w:val="000000"/>
                <w:sz w:val="20"/>
              </w:rPr>
              <w:t>
</w:t>
            </w:r>
            <w:r>
              <w:rPr>
                <w:rFonts w:ascii="Times New Roman"/>
                <w:b w:val="false"/>
                <w:i w:val="false"/>
                <w:color w:val="000000"/>
                <w:sz w:val="20"/>
              </w:rPr>
              <w:t>учредительным документам в</w:t>
            </w:r>
            <w:r>
              <w:br/>
            </w:r>
            <w:r>
              <w:rPr>
                <w:rFonts w:ascii="Times New Roman"/>
                <w:b w:val="false"/>
                <w:i w:val="false"/>
                <w:color w:val="000000"/>
                <w:sz w:val="20"/>
              </w:rPr>
              <w:t>
</w:t>
            </w:r>
            <w:r>
              <w:rPr>
                <w:rFonts w:ascii="Times New Roman"/>
                <w:b w:val="false"/>
                <w:i w:val="false"/>
                <w:color w:val="000000"/>
                <w:sz w:val="20"/>
              </w:rPr>
              <w:t>стоимостном выражении, тысяч</w:t>
            </w:r>
            <w:r>
              <w:br/>
            </w:r>
            <w:r>
              <w:rPr>
                <w:rFonts w:ascii="Times New Roman"/>
                <w:b w:val="false"/>
                <w:i w:val="false"/>
                <w:color w:val="000000"/>
                <w:sz w:val="20"/>
              </w:rPr>
              <w:t>
</w:t>
            </w:r>
            <w:r>
              <w:rPr>
                <w:rFonts w:ascii="Times New Roman"/>
                <w:b w:val="false"/>
                <w:i w:val="false"/>
                <w:color w:val="000000"/>
                <w:sz w:val="20"/>
              </w:rPr>
              <w:t>единиц валюты по учредительным</w:t>
            </w:r>
            <w:r>
              <w:br/>
            </w:r>
            <w:r>
              <w:rPr>
                <w:rFonts w:ascii="Times New Roman"/>
                <w:b w:val="false"/>
                <w:i w:val="false"/>
                <w:color w:val="000000"/>
                <w:sz w:val="20"/>
              </w:rPr>
              <w:t>
</w:t>
            </w:r>
            <w:r>
              <w:rPr>
                <w:rFonts w:ascii="Times New Roman"/>
                <w:b w:val="false"/>
                <w:i w:val="false"/>
                <w:color w:val="000000"/>
                <w:sz w:val="20"/>
              </w:rPr>
              <w:t>документам</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Уставный капитал в соответствии</w:t>
            </w:r>
            <w:r>
              <w:br/>
            </w:r>
            <w:r>
              <w:rPr>
                <w:rFonts w:ascii="Times New Roman"/>
                <w:b w:val="false"/>
                <w:i w:val="false"/>
                <w:color w:val="000000"/>
                <w:sz w:val="20"/>
              </w:rPr>
              <w:t>
</w:t>
            </w:r>
            <w:r>
              <w:rPr>
                <w:rFonts w:ascii="Times New Roman"/>
                <w:b w:val="false"/>
                <w:i w:val="false"/>
                <w:color w:val="000000"/>
                <w:sz w:val="20"/>
              </w:rPr>
              <w:t>с финансовой отчетностью, тысяч</w:t>
            </w:r>
            <w:r>
              <w:br/>
            </w:r>
            <w:r>
              <w:rPr>
                <w:rFonts w:ascii="Times New Roman"/>
                <w:b w:val="false"/>
                <w:i w:val="false"/>
                <w:color w:val="000000"/>
                <w:sz w:val="20"/>
              </w:rPr>
              <w:t>
</w:t>
            </w:r>
            <w:r>
              <w:rPr>
                <w:rFonts w:ascii="Times New Roman"/>
                <w:b w:val="false"/>
                <w:i w:val="false"/>
                <w:color w:val="000000"/>
                <w:sz w:val="20"/>
              </w:rPr>
              <w:t>единиц валюты финансовой</w:t>
            </w:r>
            <w:r>
              <w:br/>
            </w:r>
            <w:r>
              <w:rPr>
                <w:rFonts w:ascii="Times New Roman"/>
                <w:b w:val="false"/>
                <w:i w:val="false"/>
                <w:color w:val="000000"/>
                <w:sz w:val="20"/>
              </w:rPr>
              <w:t>
</w:t>
            </w:r>
            <w:r>
              <w:rPr>
                <w:rFonts w:ascii="Times New Roman"/>
                <w:b w:val="false"/>
                <w:i w:val="false"/>
                <w:color w:val="000000"/>
                <w:sz w:val="20"/>
              </w:rPr>
              <w:t>отчетности</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 объекта инвестирования,</w:t>
            </w:r>
            <w:r>
              <w:br/>
            </w:r>
            <w:r>
              <w:rPr>
                <w:rFonts w:ascii="Times New Roman"/>
                <w:b w:val="false"/>
                <w:i w:val="false"/>
                <w:color w:val="000000"/>
                <w:sz w:val="20"/>
              </w:rPr>
              <w:t>
</w:t>
            </w:r>
            <w:r>
              <w:rPr>
                <w:rFonts w:ascii="Times New Roman"/>
                <w:b w:val="false"/>
                <w:i w:val="false"/>
                <w:color w:val="000000"/>
                <w:sz w:val="20"/>
              </w:rPr>
              <w:t>паи, внесенные инвестором (ами)</w:t>
            </w:r>
            <w:r>
              <w:br/>
            </w:r>
            <w:r>
              <w:rPr>
                <w:rFonts w:ascii="Times New Roman"/>
                <w:b w:val="false"/>
                <w:i w:val="false"/>
                <w:color w:val="000000"/>
                <w:sz w:val="20"/>
              </w:rPr>
              <w:t>
</w:t>
            </w:r>
            <w:r>
              <w:rPr>
                <w:rFonts w:ascii="Times New Roman"/>
                <w:b w:val="false"/>
                <w:i w:val="false"/>
                <w:color w:val="000000"/>
                <w:sz w:val="20"/>
              </w:rPr>
              <w:t>в стоимостном выражении, тысяч</w:t>
            </w:r>
            <w:r>
              <w:br/>
            </w:r>
            <w:r>
              <w:rPr>
                <w:rFonts w:ascii="Times New Roman"/>
                <w:b w:val="false"/>
                <w:i w:val="false"/>
                <w:color w:val="000000"/>
                <w:sz w:val="20"/>
              </w:rPr>
              <w:t>
</w:t>
            </w:r>
            <w:r>
              <w:rPr>
                <w:rFonts w:ascii="Times New Roman"/>
                <w:b w:val="false"/>
                <w:i w:val="false"/>
                <w:color w:val="000000"/>
                <w:sz w:val="20"/>
              </w:rPr>
              <w:t>единиц валюты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по инвесторам</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инвестора (-ов) в капитале</w:t>
            </w:r>
            <w:r>
              <w:br/>
            </w:r>
            <w:r>
              <w:rPr>
                <w:rFonts w:ascii="Times New Roman"/>
                <w:b w:val="false"/>
                <w:i w:val="false"/>
                <w:color w:val="000000"/>
                <w:sz w:val="20"/>
              </w:rPr>
              <w:t>
</w:t>
            </w:r>
            <w:r>
              <w:rPr>
                <w:rFonts w:ascii="Times New Roman"/>
                <w:b w:val="false"/>
                <w:i w:val="false"/>
                <w:color w:val="000000"/>
                <w:sz w:val="20"/>
              </w:rPr>
              <w:t>объекта инвестирования, процент</w:t>
            </w:r>
            <w:r>
              <w:br/>
            </w:r>
            <w:r>
              <w:rPr>
                <w:rFonts w:ascii="Times New Roman"/>
                <w:b w:val="false"/>
                <w:i w:val="false"/>
                <w:color w:val="000000"/>
                <w:sz w:val="20"/>
              </w:rPr>
              <w:t>
</w:t>
            </w:r>
            <w:r>
              <w:rPr>
                <w:rFonts w:ascii="Times New Roman"/>
                <w:b w:val="false"/>
                <w:i w:val="false"/>
                <w:color w:val="000000"/>
                <w:sz w:val="20"/>
              </w:rPr>
              <w:t>голосов участников или</w:t>
            </w:r>
            <w:r>
              <w:br/>
            </w:r>
            <w:r>
              <w:rPr>
                <w:rFonts w:ascii="Times New Roman"/>
                <w:b w:val="false"/>
                <w:i w:val="false"/>
                <w:color w:val="000000"/>
                <w:sz w:val="20"/>
              </w:rPr>
              <w:t>
</w:t>
            </w:r>
            <w:r>
              <w:rPr>
                <w:rFonts w:ascii="Times New Roman"/>
                <w:b w:val="false"/>
                <w:i w:val="false"/>
                <w:color w:val="000000"/>
                <w:sz w:val="20"/>
              </w:rPr>
              <w:t>голосующих акций</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по инвесторам</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 Информация об акциях объекта инвестирования (заполняется в случае осуществления операций с голосующими акциями):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
        <w:gridCol w:w="4129"/>
        <w:gridCol w:w="1486"/>
        <w:gridCol w:w="2797"/>
        <w:gridCol w:w="1990"/>
        <w:gridCol w:w="3041"/>
      </w:tblGrid>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проведения операции по валютному договору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 проведения операции по валютному договору</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простые</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привилегированные</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простые</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привилегированные</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объявленных</w:t>
            </w:r>
            <w:r>
              <w:br/>
            </w:r>
            <w:r>
              <w:rPr>
                <w:rFonts w:ascii="Times New Roman"/>
                <w:b w:val="false"/>
                <w:i w:val="false"/>
                <w:color w:val="000000"/>
                <w:sz w:val="20"/>
              </w:rPr>
              <w:t>
</w:t>
            </w:r>
            <w:r>
              <w:rPr>
                <w:rFonts w:ascii="Times New Roman"/>
                <w:b w:val="false"/>
                <w:i w:val="false"/>
                <w:color w:val="000000"/>
                <w:sz w:val="20"/>
              </w:rPr>
              <w:t>акций, штук</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оплаченных</w:t>
            </w:r>
            <w:r>
              <w:br/>
            </w:r>
            <w:r>
              <w:rPr>
                <w:rFonts w:ascii="Times New Roman"/>
                <w:b w:val="false"/>
                <w:i w:val="false"/>
                <w:color w:val="000000"/>
                <w:sz w:val="20"/>
              </w:rPr>
              <w:t>
</w:t>
            </w:r>
            <w:r>
              <w:rPr>
                <w:rFonts w:ascii="Times New Roman"/>
                <w:b w:val="false"/>
                <w:i w:val="false"/>
                <w:color w:val="000000"/>
                <w:sz w:val="20"/>
              </w:rPr>
              <w:t>акций, штук</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голосующих</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голосующих</w:t>
            </w:r>
            <w:r>
              <w:br/>
            </w:r>
            <w:r>
              <w:rPr>
                <w:rFonts w:ascii="Times New Roman"/>
                <w:b w:val="false"/>
                <w:i w:val="false"/>
                <w:color w:val="000000"/>
                <w:sz w:val="20"/>
              </w:rPr>
              <w:t>
</w:t>
            </w:r>
            <w:r>
              <w:rPr>
                <w:rFonts w:ascii="Times New Roman"/>
                <w:b w:val="false"/>
                <w:i w:val="false"/>
                <w:color w:val="000000"/>
                <w:sz w:val="20"/>
              </w:rPr>
              <w:t>акций, принадлежащее</w:t>
            </w:r>
            <w:r>
              <w:br/>
            </w:r>
            <w:r>
              <w:rPr>
                <w:rFonts w:ascii="Times New Roman"/>
                <w:b w:val="false"/>
                <w:i w:val="false"/>
                <w:color w:val="000000"/>
                <w:sz w:val="20"/>
              </w:rPr>
              <w:t>
</w:t>
            </w:r>
            <w:r>
              <w:rPr>
                <w:rFonts w:ascii="Times New Roman"/>
                <w:b w:val="false"/>
                <w:i w:val="false"/>
                <w:color w:val="000000"/>
                <w:sz w:val="20"/>
              </w:rPr>
              <w:t>инвестору(ам), штук</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по инвесторам</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 Информация об акциях объекта инвестирования, приобретаемых инвестором(-ами) по валютному договору: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2"/>
        <w:gridCol w:w="3553"/>
        <w:gridCol w:w="3517"/>
        <w:gridCol w:w="1908"/>
      </w:tblGrid>
      <w:tr>
        <w:trPr>
          <w:trHeight w:val="30"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акции (простая/</w:t>
            </w:r>
            <w:r>
              <w:br/>
            </w:r>
            <w:r>
              <w:rPr>
                <w:rFonts w:ascii="Times New Roman"/>
                <w:b w:val="false"/>
                <w:i w:val="false"/>
                <w:color w:val="000000"/>
                <w:sz w:val="20"/>
              </w:rPr>
              <w:t>
</w:t>
            </w:r>
            <w:r>
              <w:rPr>
                <w:rFonts w:ascii="Times New Roman"/>
                <w:b w:val="false"/>
                <w:i w:val="false"/>
                <w:color w:val="000000"/>
                <w:sz w:val="20"/>
              </w:rPr>
              <w:t>привилегированная, с</w:t>
            </w:r>
            <w:r>
              <w:br/>
            </w:r>
            <w:r>
              <w:rPr>
                <w:rFonts w:ascii="Times New Roman"/>
                <w:b w:val="false"/>
                <w:i w:val="false"/>
                <w:color w:val="000000"/>
                <w:sz w:val="20"/>
              </w:rPr>
              <w:t>
</w:t>
            </w:r>
            <w:r>
              <w:rPr>
                <w:rFonts w:ascii="Times New Roman"/>
                <w:b w:val="false"/>
                <w:i w:val="false"/>
                <w:color w:val="000000"/>
                <w:sz w:val="20"/>
              </w:rPr>
              <w:t>правом/без права голоса)</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Международный</w:t>
            </w:r>
            <w:r>
              <w:br/>
            </w:r>
            <w:r>
              <w:rPr>
                <w:rFonts w:ascii="Times New Roman"/>
                <w:b w:val="false"/>
                <w:i w:val="false"/>
                <w:color w:val="000000"/>
                <w:sz w:val="20"/>
              </w:rPr>
              <w:t>
</w:t>
            </w:r>
            <w:r>
              <w:rPr>
                <w:rFonts w:ascii="Times New Roman"/>
                <w:b w:val="false"/>
                <w:i w:val="false"/>
                <w:color w:val="000000"/>
                <w:sz w:val="20"/>
              </w:rPr>
              <w:t>идентификационный</w:t>
            </w:r>
            <w:r>
              <w:br/>
            </w:r>
            <w:r>
              <w:rPr>
                <w:rFonts w:ascii="Times New Roman"/>
                <w:b w:val="false"/>
                <w:i w:val="false"/>
                <w:color w:val="000000"/>
                <w:sz w:val="20"/>
              </w:rPr>
              <w:t>
</w:t>
            </w:r>
            <w:r>
              <w:rPr>
                <w:rFonts w:ascii="Times New Roman"/>
                <w:b w:val="false"/>
                <w:i w:val="false"/>
                <w:color w:val="000000"/>
                <w:sz w:val="20"/>
              </w:rPr>
              <w:t>номер (ISIN) либо</w:t>
            </w:r>
            <w:r>
              <w:br/>
            </w:r>
            <w:r>
              <w:rPr>
                <w:rFonts w:ascii="Times New Roman"/>
                <w:b w:val="false"/>
                <w:i w:val="false"/>
                <w:color w:val="000000"/>
                <w:sz w:val="20"/>
              </w:rPr>
              <w:t>
</w:t>
            </w:r>
            <w:r>
              <w:rPr>
                <w:rFonts w:ascii="Times New Roman"/>
                <w:b w:val="false"/>
                <w:i w:val="false"/>
                <w:color w:val="000000"/>
                <w:sz w:val="20"/>
              </w:rPr>
              <w:t>национальный</w:t>
            </w:r>
            <w:r>
              <w:br/>
            </w:r>
            <w:r>
              <w:rPr>
                <w:rFonts w:ascii="Times New Roman"/>
                <w:b w:val="false"/>
                <w:i w:val="false"/>
                <w:color w:val="000000"/>
                <w:sz w:val="20"/>
              </w:rPr>
              <w:t>
</w:t>
            </w:r>
            <w:r>
              <w:rPr>
                <w:rFonts w:ascii="Times New Roman"/>
                <w:b w:val="false"/>
                <w:i w:val="false"/>
                <w:color w:val="000000"/>
                <w:sz w:val="20"/>
              </w:rPr>
              <w:t>идентификационный</w:t>
            </w:r>
            <w:r>
              <w:br/>
            </w:r>
            <w:r>
              <w:rPr>
                <w:rFonts w:ascii="Times New Roman"/>
                <w:b w:val="false"/>
                <w:i w:val="false"/>
                <w:color w:val="000000"/>
                <w:sz w:val="20"/>
              </w:rPr>
              <w:t>
</w:t>
            </w:r>
            <w:r>
              <w:rPr>
                <w:rFonts w:ascii="Times New Roman"/>
                <w:b w:val="false"/>
                <w:i w:val="false"/>
                <w:color w:val="000000"/>
                <w:sz w:val="20"/>
              </w:rPr>
              <w:t>номер (НИН)</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Номинальная стоимость</w:t>
            </w:r>
            <w:r>
              <w:br/>
            </w:r>
            <w:r>
              <w:rPr>
                <w:rFonts w:ascii="Times New Roman"/>
                <w:b w:val="false"/>
                <w:i w:val="false"/>
                <w:color w:val="000000"/>
                <w:sz w:val="20"/>
              </w:rPr>
              <w:t>
</w:t>
            </w:r>
            <w:r>
              <w:rPr>
                <w:rFonts w:ascii="Times New Roman"/>
                <w:b w:val="false"/>
                <w:i w:val="false"/>
                <w:color w:val="000000"/>
                <w:sz w:val="20"/>
              </w:rPr>
              <w:t>или цена размещения</w:t>
            </w:r>
            <w:r>
              <w:br/>
            </w:r>
            <w:r>
              <w:rPr>
                <w:rFonts w:ascii="Times New Roman"/>
                <w:b w:val="false"/>
                <w:i w:val="false"/>
                <w:color w:val="000000"/>
                <w:sz w:val="20"/>
              </w:rPr>
              <w:t>
</w:t>
            </w:r>
            <w:r>
              <w:rPr>
                <w:rFonts w:ascii="Times New Roman"/>
                <w:b w:val="false"/>
                <w:i w:val="false"/>
                <w:color w:val="000000"/>
                <w:sz w:val="20"/>
              </w:rPr>
              <w:t>одной ценной бумаги</w:t>
            </w:r>
            <w:r>
              <w:br/>
            </w:r>
            <w:r>
              <w:rPr>
                <w:rFonts w:ascii="Times New Roman"/>
                <w:b w:val="false"/>
                <w:i w:val="false"/>
                <w:color w:val="000000"/>
                <w:sz w:val="20"/>
              </w:rPr>
              <w:t>
</w:t>
            </w:r>
            <w:r>
              <w:rPr>
                <w:rFonts w:ascii="Times New Roman"/>
                <w:b w:val="false"/>
                <w:i w:val="false"/>
                <w:color w:val="000000"/>
                <w:sz w:val="20"/>
              </w:rPr>
              <w:t>(единиц валюты)</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w:t>
            </w:r>
            <w:r>
              <w:br/>
            </w:r>
            <w:r>
              <w:rPr>
                <w:rFonts w:ascii="Times New Roman"/>
                <w:b w:val="false"/>
                <w:i w:val="false"/>
                <w:color w:val="000000"/>
                <w:sz w:val="20"/>
              </w:rPr>
              <w:t>
</w:t>
            </w:r>
            <w:r>
              <w:rPr>
                <w:rFonts w:ascii="Times New Roman"/>
                <w:b w:val="false"/>
                <w:i w:val="false"/>
                <w:color w:val="000000"/>
                <w:sz w:val="20"/>
              </w:rPr>
              <w:t>выпуска</w:t>
            </w:r>
            <w:r>
              <w:br/>
            </w:r>
            <w:r>
              <w:rPr>
                <w:rFonts w:ascii="Times New Roman"/>
                <w:b w:val="false"/>
                <w:i w:val="false"/>
                <w:color w:val="000000"/>
                <w:sz w:val="20"/>
              </w:rPr>
              <w:t>
</w:t>
            </w:r>
            <w:r>
              <w:rPr>
                <w:rFonts w:ascii="Times New Roman"/>
                <w:b w:val="false"/>
                <w:i w:val="false"/>
                <w:color w:val="000000"/>
                <w:sz w:val="20"/>
              </w:rPr>
              <w:t>(размещения)</w:t>
            </w:r>
          </w:p>
        </w:tc>
      </w:tr>
      <w:tr>
        <w:trPr>
          <w:trHeight w:val="30"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9. Сведения о долговых ценных бумагах или паях инвестиционных фондов, приобретаемых инвестором (-ами), включая выпуск:</w:t>
      </w:r>
      <w:r>
        <w:br/>
      </w:r>
      <w:r>
        <w:rPr>
          <w:rFonts w:ascii="Times New Roman"/>
          <w:b w:val="false"/>
          <w:i w:val="false"/>
          <w:color w:val="000000"/>
          <w:sz w:val="28"/>
        </w:rPr>
        <w:t>
      ISIN/НИН ______________________________________________________</w:t>
      </w:r>
      <w:r>
        <w:br/>
      </w:r>
      <w:r>
        <w:rPr>
          <w:rFonts w:ascii="Times New Roman"/>
          <w:b w:val="false"/>
          <w:i w:val="false"/>
          <w:color w:val="000000"/>
          <w:sz w:val="28"/>
        </w:rPr>
        <w:t>
      Количество ценных бумаг __________________________________ штук</w:t>
      </w:r>
      <w:r>
        <w:br/>
      </w:r>
      <w:r>
        <w:rPr>
          <w:rFonts w:ascii="Times New Roman"/>
          <w:b w:val="false"/>
          <w:i w:val="false"/>
          <w:color w:val="000000"/>
          <w:sz w:val="28"/>
        </w:rPr>
        <w:t>
      Номинальная стоимость одной ценной бумаги _______ единиц валюты</w:t>
      </w:r>
      <w:r>
        <w:br/>
      </w:r>
      <w:r>
        <w:rPr>
          <w:rFonts w:ascii="Times New Roman"/>
          <w:b w:val="false"/>
          <w:i w:val="false"/>
          <w:color w:val="000000"/>
          <w:sz w:val="28"/>
        </w:rPr>
        <w:t>
      Валюта выпуска ________________________________________________</w:t>
      </w:r>
      <w:r>
        <w:br/>
      </w:r>
      <w:r>
        <w:rPr>
          <w:rFonts w:ascii="Times New Roman"/>
          <w:b w:val="false"/>
          <w:i w:val="false"/>
          <w:color w:val="000000"/>
          <w:sz w:val="28"/>
        </w:rPr>
        <w:t>
      9.1. для долговых ценных бумаг</w:t>
      </w:r>
      <w:r>
        <w:br/>
      </w:r>
      <w:r>
        <w:rPr>
          <w:rFonts w:ascii="Times New Roman"/>
          <w:b w:val="false"/>
          <w:i w:val="false"/>
          <w:color w:val="000000"/>
          <w:sz w:val="28"/>
        </w:rPr>
        <w:t>
      Дата выпуска ____________________ Дата погашения ______________</w:t>
      </w:r>
      <w:r>
        <w:br/>
      </w:r>
      <w:r>
        <w:rPr>
          <w:rFonts w:ascii="Times New Roman"/>
          <w:b w:val="false"/>
          <w:i w:val="false"/>
          <w:color w:val="000000"/>
          <w:sz w:val="28"/>
        </w:rPr>
        <w:t>
      Купонная ставка _______________________________ процент годовых</w:t>
      </w:r>
      <w:r>
        <w:br/>
      </w:r>
      <w:r>
        <w:rPr>
          <w:rFonts w:ascii="Times New Roman"/>
          <w:b w:val="false"/>
          <w:i w:val="false"/>
          <w:color w:val="000000"/>
          <w:sz w:val="28"/>
        </w:rPr>
        <w:t>
(в случае плавающей процентной ставки указать базу ее исчисления</w:t>
      </w:r>
      <w:r>
        <w:br/>
      </w:r>
      <w:r>
        <w:rPr>
          <w:rFonts w:ascii="Times New Roman"/>
          <w:b w:val="false"/>
          <w:i w:val="false"/>
          <w:color w:val="000000"/>
          <w:sz w:val="28"/>
        </w:rPr>
        <w:t>
____________________________ и размер маржи) ________________________</w:t>
      </w:r>
      <w:r>
        <w:br/>
      </w:r>
      <w:r>
        <w:rPr>
          <w:rFonts w:ascii="Times New Roman"/>
          <w:b w:val="false"/>
          <w:i w:val="false"/>
          <w:color w:val="000000"/>
          <w:sz w:val="28"/>
        </w:rPr>
        <w:t>
      Периодичность и даты выплаты купонов __________________________</w:t>
      </w:r>
      <w:r>
        <w:br/>
      </w:r>
      <w:r>
        <w:rPr>
          <w:rFonts w:ascii="Times New Roman"/>
          <w:b w:val="false"/>
          <w:i w:val="false"/>
          <w:color w:val="000000"/>
          <w:sz w:val="28"/>
        </w:rPr>
        <w:t>
      9.2. для паев инвестиционного фонда</w:t>
      </w:r>
      <w:r>
        <w:br/>
      </w:r>
      <w:r>
        <w:rPr>
          <w:rFonts w:ascii="Times New Roman"/>
          <w:b w:val="false"/>
          <w:i w:val="false"/>
          <w:color w:val="000000"/>
          <w:sz w:val="28"/>
        </w:rPr>
        <w:t>
      Вид фонда (акционерный, паевой, открытый, закрытый,</w:t>
      </w:r>
      <w:r>
        <w:br/>
      </w:r>
      <w:r>
        <w:rPr>
          <w:rFonts w:ascii="Times New Roman"/>
          <w:b w:val="false"/>
          <w:i w:val="false"/>
          <w:color w:val="000000"/>
          <w:sz w:val="28"/>
        </w:rPr>
        <w:t>
интервальный, иной (указать) ________________________________________</w:t>
      </w:r>
      <w:r>
        <w:br/>
      </w:r>
      <w:r>
        <w:rPr>
          <w:rFonts w:ascii="Times New Roman"/>
          <w:b w:val="false"/>
          <w:i w:val="false"/>
          <w:color w:val="000000"/>
          <w:sz w:val="28"/>
        </w:rPr>
        <w:t>
      Управляющая компания __________________________________________</w:t>
      </w:r>
      <w:r>
        <w:br/>
      </w:r>
      <w:r>
        <w:rPr>
          <w:rFonts w:ascii="Times New Roman"/>
          <w:b w:val="false"/>
          <w:i w:val="false"/>
          <w:color w:val="000000"/>
          <w:sz w:val="28"/>
        </w:rPr>
        <w:t>
                                  (наименование, страна)</w:t>
      </w:r>
      <w:r>
        <w:br/>
      </w:r>
      <w:r>
        <w:rPr>
          <w:rFonts w:ascii="Times New Roman"/>
          <w:b w:val="false"/>
          <w:i w:val="false"/>
          <w:color w:val="000000"/>
          <w:sz w:val="28"/>
        </w:rPr>
        <w:t>
      10. Сведения о депозитарных расписках:</w:t>
      </w:r>
      <w:r>
        <w:br/>
      </w:r>
      <w:r>
        <w:rPr>
          <w:rFonts w:ascii="Times New Roman"/>
          <w:b w:val="false"/>
          <w:i w:val="false"/>
          <w:color w:val="000000"/>
          <w:sz w:val="28"/>
        </w:rPr>
        <w:t>
      ISIN/НИН депозитарной расписки ________________________________</w:t>
      </w:r>
      <w:r>
        <w:br/>
      </w:r>
      <w:r>
        <w:rPr>
          <w:rFonts w:ascii="Times New Roman"/>
          <w:b w:val="false"/>
          <w:i w:val="false"/>
          <w:color w:val="000000"/>
          <w:sz w:val="28"/>
        </w:rPr>
        <w:t>
      Дата выпуска __________________________________________________</w:t>
      </w:r>
      <w:r>
        <w:br/>
      </w:r>
      <w:r>
        <w:rPr>
          <w:rFonts w:ascii="Times New Roman"/>
          <w:b w:val="false"/>
          <w:i w:val="false"/>
          <w:color w:val="000000"/>
          <w:sz w:val="28"/>
        </w:rPr>
        <w:t>
      Количество депозитарных расписок: _________________ штук до</w:t>
      </w:r>
      <w:r>
        <w:br/>
      </w:r>
      <w:r>
        <w:rPr>
          <w:rFonts w:ascii="Times New Roman"/>
          <w:b w:val="false"/>
          <w:i w:val="false"/>
          <w:color w:val="000000"/>
          <w:sz w:val="28"/>
        </w:rPr>
        <w:t>
проведения операции, _______________________ штук после проведения</w:t>
      </w:r>
      <w:r>
        <w:br/>
      </w:r>
      <w:r>
        <w:rPr>
          <w:rFonts w:ascii="Times New Roman"/>
          <w:b w:val="false"/>
          <w:i w:val="false"/>
          <w:color w:val="000000"/>
          <w:sz w:val="28"/>
        </w:rPr>
        <w:t>
операции.</w:t>
      </w:r>
      <w:r>
        <w:br/>
      </w:r>
      <w:r>
        <w:rPr>
          <w:rFonts w:ascii="Times New Roman"/>
          <w:b w:val="false"/>
          <w:i w:val="false"/>
          <w:color w:val="000000"/>
          <w:sz w:val="28"/>
        </w:rPr>
        <w:t>
      Соотношение единиц депозитарной расписки и базового актива: ___</w:t>
      </w:r>
      <w:r>
        <w:br/>
      </w:r>
      <w:r>
        <w:rPr>
          <w:rFonts w:ascii="Times New Roman"/>
          <w:b w:val="false"/>
          <w:i w:val="false"/>
          <w:color w:val="000000"/>
          <w:sz w:val="28"/>
        </w:rPr>
        <w:t>
штук депозитарной расписки = ____________ штук базового актива.</w:t>
      </w:r>
      <w:r>
        <w:br/>
      </w:r>
      <w:r>
        <w:rPr>
          <w:rFonts w:ascii="Times New Roman"/>
          <w:b w:val="false"/>
          <w:i w:val="false"/>
          <w:color w:val="000000"/>
          <w:sz w:val="28"/>
        </w:rPr>
        <w:t>
      10.1. Сведения о базовом активе депозитарных расписок: ________</w:t>
      </w:r>
      <w:r>
        <w:br/>
      </w:r>
      <w:r>
        <w:rPr>
          <w:rFonts w:ascii="Times New Roman"/>
          <w:b w:val="false"/>
          <w:i w:val="false"/>
          <w:color w:val="000000"/>
          <w:sz w:val="28"/>
        </w:rPr>
        <w:t>
      Вид ценной бумаги: _______ акции, ________ облигации (указать).</w:t>
      </w:r>
      <w:r>
        <w:br/>
      </w:r>
      <w:r>
        <w:rPr>
          <w:rFonts w:ascii="Times New Roman"/>
          <w:b w:val="false"/>
          <w:i w:val="false"/>
          <w:color w:val="000000"/>
          <w:sz w:val="28"/>
        </w:rPr>
        <w:t>
      Количество единиц базового актива, конвертированные в</w:t>
      </w:r>
      <w:r>
        <w:br/>
      </w:r>
      <w:r>
        <w:rPr>
          <w:rFonts w:ascii="Times New Roman"/>
          <w:b w:val="false"/>
          <w:i w:val="false"/>
          <w:color w:val="000000"/>
          <w:sz w:val="28"/>
        </w:rPr>
        <w:t>
депозитарные расписки: _______________ штук до проведения операции,</w:t>
      </w:r>
      <w:r>
        <w:br/>
      </w:r>
      <w:r>
        <w:rPr>
          <w:rFonts w:ascii="Times New Roman"/>
          <w:b w:val="false"/>
          <w:i w:val="false"/>
          <w:color w:val="000000"/>
          <w:sz w:val="28"/>
        </w:rPr>
        <w:t>
___________________ штук после проведения операции.</w:t>
      </w:r>
      <w:r>
        <w:br/>
      </w:r>
      <w:r>
        <w:rPr>
          <w:rFonts w:ascii="Times New Roman"/>
          <w:b w:val="false"/>
          <w:i w:val="false"/>
          <w:color w:val="000000"/>
          <w:sz w:val="28"/>
        </w:rPr>
        <w:t>
      10.2. Эмитент депозитарной расписки:</w:t>
      </w:r>
      <w:r>
        <w:br/>
      </w:r>
      <w:r>
        <w:rPr>
          <w:rFonts w:ascii="Times New Roman"/>
          <w:b w:val="false"/>
          <w:i w:val="false"/>
          <w:color w:val="000000"/>
          <w:sz w:val="28"/>
        </w:rPr>
        <w:t>
      Резидент _____________ Нерезидент ___________ (отметить)</w:t>
      </w:r>
      <w:r>
        <w:br/>
      </w:r>
      <w:r>
        <w:rPr>
          <w:rFonts w:ascii="Times New Roman"/>
          <w:b w:val="false"/>
          <w:i w:val="false"/>
          <w:color w:val="000000"/>
          <w:sz w:val="28"/>
        </w:rPr>
        <w:t>
      Наименование __________________________________________________</w:t>
      </w:r>
      <w:r>
        <w:br/>
      </w:r>
      <w:r>
        <w:rPr>
          <w:rFonts w:ascii="Times New Roman"/>
          <w:b w:val="false"/>
          <w:i w:val="false"/>
          <w:color w:val="000000"/>
          <w:sz w:val="28"/>
        </w:rPr>
        <w:t>
      Информация о нерезиденте: страна регистрации __________________</w:t>
      </w:r>
      <w:r>
        <w:br/>
      </w:r>
      <w:r>
        <w:rPr>
          <w:rFonts w:ascii="Times New Roman"/>
          <w:b w:val="false"/>
          <w:i w:val="false"/>
          <w:color w:val="000000"/>
          <w:sz w:val="28"/>
        </w:rPr>
        <w:t>
      Сектор экономики нерезидента __________________________________</w:t>
      </w:r>
      <w:r>
        <w:br/>
      </w:r>
      <w:r>
        <w:rPr>
          <w:rFonts w:ascii="Times New Roman"/>
          <w:b w:val="false"/>
          <w:i w:val="false"/>
          <w:color w:val="000000"/>
          <w:sz w:val="28"/>
        </w:rPr>
        <w:t>
      11. Сведения о производных финансовых инструментах:</w:t>
      </w:r>
      <w:r>
        <w:br/>
      </w:r>
      <w:r>
        <w:rPr>
          <w:rFonts w:ascii="Times New Roman"/>
          <w:b w:val="false"/>
          <w:i w:val="false"/>
          <w:color w:val="000000"/>
          <w:sz w:val="28"/>
        </w:rPr>
        <w:t>
      Вид производного финансового инструмента (указать):</w:t>
      </w:r>
      <w:r>
        <w:br/>
      </w:r>
      <w:r>
        <w:rPr>
          <w:rFonts w:ascii="Times New Roman"/>
          <w:b w:val="false"/>
          <w:i w:val="false"/>
          <w:color w:val="000000"/>
          <w:sz w:val="28"/>
        </w:rPr>
        <w:t>
      ____ опцион, ____ форвард, _____ фьючерс, ____ иное</w:t>
      </w:r>
      <w:r>
        <w:br/>
      </w:r>
      <w:r>
        <w:rPr>
          <w:rFonts w:ascii="Times New Roman"/>
          <w:b w:val="false"/>
          <w:i w:val="false"/>
          <w:color w:val="000000"/>
          <w:sz w:val="28"/>
        </w:rPr>
        <w:t>
(расшифровать) ______________________________________________________</w:t>
      </w:r>
      <w:r>
        <w:br/>
      </w:r>
      <w:r>
        <w:rPr>
          <w:rFonts w:ascii="Times New Roman"/>
          <w:b w:val="false"/>
          <w:i w:val="false"/>
          <w:color w:val="000000"/>
          <w:sz w:val="28"/>
        </w:rPr>
        <w:t>
      Наименование базового актива производного финансового</w:t>
      </w:r>
      <w:r>
        <w:br/>
      </w:r>
      <w:r>
        <w:rPr>
          <w:rFonts w:ascii="Times New Roman"/>
          <w:b w:val="false"/>
          <w:i w:val="false"/>
          <w:color w:val="000000"/>
          <w:sz w:val="28"/>
        </w:rPr>
        <w:t>
инструмента _________________________________________________________</w:t>
      </w:r>
      <w:r>
        <w:br/>
      </w:r>
      <w:r>
        <w:rPr>
          <w:rFonts w:ascii="Times New Roman"/>
          <w:b w:val="false"/>
          <w:i w:val="false"/>
          <w:color w:val="000000"/>
          <w:sz w:val="28"/>
        </w:rPr>
        <w:t>
      12. Примечание 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Раздел 3. Открытие счета в иностранном банке</w:t>
      </w:r>
    </w:p>
    <w:p>
      <w:pPr>
        <w:spacing w:after="0"/>
        <w:ind w:left="0"/>
        <w:jc w:val="both"/>
      </w:pPr>
      <w:r>
        <w:rPr>
          <w:rFonts w:ascii="Times New Roman"/>
          <w:b w:val="false"/>
          <w:i w:val="false"/>
          <w:color w:val="000000"/>
          <w:sz w:val="28"/>
        </w:rPr>
        <w:t>      1. Иностранный банк ___________________________________________</w:t>
      </w:r>
      <w:r>
        <w:br/>
      </w:r>
      <w:r>
        <w:rPr>
          <w:rFonts w:ascii="Times New Roman"/>
          <w:b w:val="false"/>
          <w:i w:val="false"/>
          <w:color w:val="000000"/>
          <w:sz w:val="28"/>
        </w:rPr>
        <w:t>
        (наименование, адрес, код SWIFT и иные банковские реквизиты)</w:t>
      </w:r>
      <w:r>
        <w:br/>
      </w:r>
      <w:r>
        <w:rPr>
          <w:rFonts w:ascii="Times New Roman"/>
          <w:b w:val="false"/>
          <w:i w:val="false"/>
          <w:color w:val="000000"/>
          <w:sz w:val="28"/>
        </w:rPr>
        <w:t>
      2. Валюта счета ___________________</w:t>
      </w:r>
      <w:r>
        <w:br/>
      </w:r>
      <w:r>
        <w:rPr>
          <w:rFonts w:ascii="Times New Roman"/>
          <w:b w:val="false"/>
          <w:i w:val="false"/>
          <w:color w:val="000000"/>
          <w:sz w:val="28"/>
        </w:rPr>
        <w:t>
      3. Номер счета ____________________</w:t>
      </w:r>
      <w:r>
        <w:br/>
      </w:r>
      <w:r>
        <w:rPr>
          <w:rFonts w:ascii="Times New Roman"/>
          <w:b w:val="false"/>
          <w:i w:val="false"/>
          <w:color w:val="000000"/>
          <w:sz w:val="28"/>
        </w:rPr>
        <w:t>
      4. Тип счета (отметить):</w:t>
      </w:r>
      <w:r>
        <w:br/>
      </w:r>
      <w:r>
        <w:rPr>
          <w:rFonts w:ascii="Times New Roman"/>
          <w:b w:val="false"/>
          <w:i w:val="false"/>
          <w:color w:val="000000"/>
          <w:sz w:val="28"/>
        </w:rPr>
        <w:t>
      ______ текущий счет резидента,</w:t>
      </w:r>
      <w:r>
        <w:br/>
      </w:r>
      <w:r>
        <w:rPr>
          <w:rFonts w:ascii="Times New Roman"/>
          <w:b w:val="false"/>
          <w:i w:val="false"/>
          <w:color w:val="000000"/>
          <w:sz w:val="28"/>
        </w:rPr>
        <w:t>
      ______ текущий счет филиала (представительства) резидента,</w:t>
      </w:r>
      <w:r>
        <w:br/>
      </w:r>
      <w:r>
        <w:rPr>
          <w:rFonts w:ascii="Times New Roman"/>
          <w:b w:val="false"/>
          <w:i w:val="false"/>
          <w:color w:val="000000"/>
          <w:sz w:val="28"/>
        </w:rPr>
        <w:t>
      ______ вклад резидента,</w:t>
      </w:r>
      <w:r>
        <w:br/>
      </w:r>
      <w:r>
        <w:rPr>
          <w:rFonts w:ascii="Times New Roman"/>
          <w:b w:val="false"/>
          <w:i w:val="false"/>
          <w:color w:val="000000"/>
          <w:sz w:val="28"/>
        </w:rPr>
        <w:t>
      ______ прочее (расшифровать) 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Местонахождение филиала (представительства) резидента 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(страна, адрес)</w:t>
      </w:r>
      <w:r>
        <w:br/>
      </w:r>
      <w:r>
        <w:rPr>
          <w:rFonts w:ascii="Times New Roman"/>
          <w:b w:val="false"/>
          <w:i w:val="false"/>
          <w:color w:val="000000"/>
          <w:sz w:val="28"/>
        </w:rPr>
        <w:t>
      6. Примечание 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Раздел 4. Другие операции движения капитала</w:t>
      </w:r>
    </w:p>
    <w:p>
      <w:pPr>
        <w:spacing w:after="0"/>
        <w:ind w:left="0"/>
        <w:jc w:val="both"/>
      </w:pPr>
      <w:r>
        <w:rPr>
          <w:rFonts w:ascii="Times New Roman"/>
          <w:b w:val="false"/>
          <w:i w:val="false"/>
          <w:color w:val="000000"/>
          <w:sz w:val="28"/>
        </w:rPr>
        <w:t>      1. Тип операции (отметить):</w:t>
      </w:r>
      <w:r>
        <w:br/>
      </w:r>
      <w:r>
        <w:rPr>
          <w:rFonts w:ascii="Times New Roman"/>
          <w:b w:val="false"/>
          <w:i w:val="false"/>
          <w:color w:val="000000"/>
          <w:sz w:val="28"/>
        </w:rPr>
        <w:t>
      ____ приобретение права собственности на недвижимость</w:t>
      </w:r>
      <w:r>
        <w:br/>
      </w:r>
      <w:r>
        <w:rPr>
          <w:rFonts w:ascii="Times New Roman"/>
          <w:b w:val="false"/>
          <w:i w:val="false"/>
          <w:color w:val="000000"/>
          <w:sz w:val="28"/>
        </w:rPr>
        <w:t>
      ____ приобретение полностью исключительного права на объекты</w:t>
      </w:r>
      <w:r>
        <w:br/>
      </w:r>
      <w:r>
        <w:rPr>
          <w:rFonts w:ascii="Times New Roman"/>
          <w:b w:val="false"/>
          <w:i w:val="false"/>
          <w:color w:val="000000"/>
          <w:sz w:val="28"/>
        </w:rPr>
        <w:t>
интеллектуальной собственности</w:t>
      </w:r>
      <w:r>
        <w:br/>
      </w:r>
      <w:r>
        <w:rPr>
          <w:rFonts w:ascii="Times New Roman"/>
          <w:b w:val="false"/>
          <w:i w:val="false"/>
          <w:color w:val="000000"/>
          <w:sz w:val="28"/>
        </w:rPr>
        <w:t>
      ____ исполнение обязательств участника совместной деятельности</w:t>
      </w:r>
      <w:r>
        <w:br/>
      </w:r>
      <w:r>
        <w:rPr>
          <w:rFonts w:ascii="Times New Roman"/>
          <w:b w:val="false"/>
          <w:i w:val="false"/>
          <w:color w:val="000000"/>
          <w:sz w:val="28"/>
        </w:rPr>
        <w:t>
      ____ передача денег и иного имущества в доверительное</w:t>
      </w:r>
      <w:r>
        <w:br/>
      </w:r>
      <w:r>
        <w:rPr>
          <w:rFonts w:ascii="Times New Roman"/>
          <w:b w:val="false"/>
          <w:i w:val="false"/>
          <w:color w:val="000000"/>
          <w:sz w:val="28"/>
        </w:rPr>
        <w:t>
управление.</w:t>
      </w:r>
      <w:r>
        <w:br/>
      </w:r>
      <w:r>
        <w:rPr>
          <w:rFonts w:ascii="Times New Roman"/>
          <w:b w:val="false"/>
          <w:i w:val="false"/>
          <w:color w:val="000000"/>
          <w:sz w:val="28"/>
        </w:rPr>
        <w:t>
      2. Сведения о валютном договоре:</w:t>
      </w:r>
      <w:r>
        <w:br/>
      </w:r>
      <w:r>
        <w:rPr>
          <w:rFonts w:ascii="Times New Roman"/>
          <w:b w:val="false"/>
          <w:i w:val="false"/>
          <w:color w:val="000000"/>
          <w:sz w:val="28"/>
        </w:rPr>
        <w:t>
      Сумма валютного договора ______________________________________</w:t>
      </w:r>
      <w:r>
        <w:br/>
      </w:r>
      <w:r>
        <w:rPr>
          <w:rFonts w:ascii="Times New Roman"/>
          <w:b w:val="false"/>
          <w:i w:val="false"/>
          <w:color w:val="000000"/>
          <w:sz w:val="28"/>
        </w:rPr>
        <w:t>
                    (цифрами и прописью в валюте валютного договора)</w:t>
      </w:r>
      <w:r>
        <w:br/>
      </w:r>
      <w:r>
        <w:rPr>
          <w:rFonts w:ascii="Times New Roman"/>
          <w:b w:val="false"/>
          <w:i w:val="false"/>
          <w:color w:val="000000"/>
          <w:sz w:val="28"/>
        </w:rPr>
        <w:t>
      Валюта валютного договора _____________________________________</w:t>
      </w:r>
      <w:r>
        <w:br/>
      </w:r>
      <w:r>
        <w:rPr>
          <w:rFonts w:ascii="Times New Roman"/>
          <w:b w:val="false"/>
          <w:i w:val="false"/>
          <w:color w:val="000000"/>
          <w:sz w:val="28"/>
        </w:rPr>
        <w:t>
      Ставка вознаграждения (интереса) за использование средств (если</w:t>
      </w:r>
      <w:r>
        <w:br/>
      </w:r>
      <w:r>
        <w:rPr>
          <w:rFonts w:ascii="Times New Roman"/>
          <w:b w:val="false"/>
          <w:i w:val="false"/>
          <w:color w:val="000000"/>
          <w:sz w:val="28"/>
        </w:rPr>
        <w:t>
есть): _____________________________________________________ годовых.</w:t>
      </w:r>
      <w:r>
        <w:br/>
      </w:r>
      <w:r>
        <w:rPr>
          <w:rFonts w:ascii="Times New Roman"/>
          <w:b w:val="false"/>
          <w:i w:val="false"/>
          <w:color w:val="000000"/>
          <w:sz w:val="28"/>
        </w:rPr>
        <w:t>
      (в случае плавающей процентной ставки указать базу ее</w:t>
      </w:r>
      <w:r>
        <w:br/>
      </w:r>
      <w:r>
        <w:rPr>
          <w:rFonts w:ascii="Times New Roman"/>
          <w:b w:val="false"/>
          <w:i w:val="false"/>
          <w:color w:val="000000"/>
          <w:sz w:val="28"/>
        </w:rPr>
        <w:t>
                исчисления и размер маржи)</w:t>
      </w:r>
      <w:r>
        <w:br/>
      </w:r>
      <w:r>
        <w:rPr>
          <w:rFonts w:ascii="Times New Roman"/>
          <w:b w:val="false"/>
          <w:i w:val="false"/>
          <w:color w:val="000000"/>
          <w:sz w:val="28"/>
        </w:rPr>
        <w:t>
      Сопутствующие платежи (если есть) _____________________________</w:t>
      </w:r>
      <w:r>
        <w:br/>
      </w:r>
      <w:r>
        <w:rPr>
          <w:rFonts w:ascii="Times New Roman"/>
          <w:b w:val="false"/>
          <w:i w:val="false"/>
          <w:color w:val="000000"/>
          <w:sz w:val="28"/>
        </w:rPr>
        <w:t>
                                               (расшифровать)</w:t>
      </w:r>
      <w:r>
        <w:br/>
      </w:r>
      <w:r>
        <w:rPr>
          <w:rFonts w:ascii="Times New Roman"/>
          <w:b w:val="false"/>
          <w:i w:val="false"/>
          <w:color w:val="000000"/>
          <w:sz w:val="28"/>
        </w:rPr>
        <w:t>
      Краткая характеристика операции (инструкция по оплате, схема</w:t>
      </w:r>
      <w:r>
        <w:br/>
      </w:r>
      <w:r>
        <w:rPr>
          <w:rFonts w:ascii="Times New Roman"/>
          <w:b w:val="false"/>
          <w:i w:val="false"/>
          <w:color w:val="000000"/>
          <w:sz w:val="28"/>
        </w:rPr>
        <w:t>
движения средств и другое) 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Сведения об объекте:</w:t>
      </w:r>
      <w:r>
        <w:br/>
      </w:r>
      <w:r>
        <w:rPr>
          <w:rFonts w:ascii="Times New Roman"/>
          <w:b w:val="false"/>
          <w:i w:val="false"/>
          <w:color w:val="000000"/>
          <w:sz w:val="28"/>
        </w:rPr>
        <w:t>
      3.1. недвижимость: ____________________________________________</w:t>
      </w:r>
      <w:r>
        <w:br/>
      </w:r>
      <w:r>
        <w:rPr>
          <w:rFonts w:ascii="Times New Roman"/>
          <w:b w:val="false"/>
          <w:i w:val="false"/>
          <w:color w:val="000000"/>
          <w:sz w:val="28"/>
        </w:rPr>
        <w:t>
                                       (страна, адрес)</w:t>
      </w:r>
      <w:r>
        <w:br/>
      </w:r>
      <w:r>
        <w:rPr>
          <w:rFonts w:ascii="Times New Roman"/>
          <w:b w:val="false"/>
          <w:i w:val="false"/>
          <w:color w:val="000000"/>
          <w:sz w:val="28"/>
        </w:rPr>
        <w:t>
      3.2. объект интеллектуальной собственности ____________________</w:t>
      </w:r>
      <w:r>
        <w:br/>
      </w:r>
      <w:r>
        <w:rPr>
          <w:rFonts w:ascii="Times New Roman"/>
          <w:b w:val="false"/>
          <w:i w:val="false"/>
          <w:color w:val="000000"/>
          <w:sz w:val="28"/>
        </w:rPr>
        <w:t>
                                           (краткое описание объекта)</w:t>
      </w:r>
      <w:r>
        <w:br/>
      </w:r>
      <w:r>
        <w:rPr>
          <w:rFonts w:ascii="Times New Roman"/>
          <w:b w:val="false"/>
          <w:i w:val="false"/>
          <w:color w:val="000000"/>
          <w:sz w:val="28"/>
        </w:rPr>
        <w:t>
      3.3. совместная деятельность 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(краткое описание проекта)</w:t>
      </w:r>
      <w:r>
        <w:br/>
      </w:r>
      <w:r>
        <w:rPr>
          <w:rFonts w:ascii="Times New Roman"/>
          <w:b w:val="false"/>
          <w:i w:val="false"/>
          <w:color w:val="000000"/>
          <w:sz w:val="28"/>
        </w:rPr>
        <w:t>
      3.4. доверительное управление 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(краткое описание цели)</w:t>
      </w:r>
      <w:r>
        <w:br/>
      </w:r>
      <w:r>
        <w:rPr>
          <w:rFonts w:ascii="Times New Roman"/>
          <w:b w:val="false"/>
          <w:i w:val="false"/>
          <w:color w:val="000000"/>
          <w:sz w:val="28"/>
        </w:rPr>
        <w:t>
      4. Примечание 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bookmarkStart w:name="z222" w:id="69"/>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регистрационного свидетельства</w:t>
      </w:r>
      <w:r>
        <w:br/>
      </w:r>
      <w:r>
        <w:rPr>
          <w:rFonts w:ascii="Times New Roman"/>
          <w:b w:val="false"/>
          <w:i w:val="false"/>
          <w:color w:val="000000"/>
          <w:sz w:val="28"/>
        </w:rPr>
        <w:t xml:space="preserve">
о валютной операции"       </w:t>
      </w:r>
    </w:p>
    <w:bookmarkEnd w:id="69"/>
    <w:bookmarkStart w:name="z223" w:id="70"/>
    <w:p>
      <w:pPr>
        <w:spacing w:after="0"/>
        <w:ind w:left="0"/>
        <w:jc w:val="both"/>
      </w:pPr>
      <w:r>
        <w:rPr>
          <w:rFonts w:ascii="Times New Roman"/>
          <w:b w:val="false"/>
          <w:i w:val="false"/>
          <w:color w:val="000000"/>
          <w:sz w:val="28"/>
        </w:rPr>
        <w:t>
                     </w:t>
      </w:r>
      <w:r>
        <w:rPr>
          <w:rFonts w:ascii="Times New Roman"/>
          <w:b/>
          <w:i w:val="false"/>
          <w:color w:val="000000"/>
          <w:sz w:val="28"/>
        </w:rPr>
        <w:t>Талон о получении документов</w:t>
      </w:r>
    </w:p>
    <w:bookmarkEnd w:id="70"/>
    <w:p>
      <w:pPr>
        <w:spacing w:after="0"/>
        <w:ind w:left="0"/>
        <w:jc w:val="both"/>
      </w:pP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наименование подразделения территориального филиала</w:t>
      </w:r>
      <w:r>
        <w:br/>
      </w:r>
      <w:r>
        <w:rPr>
          <w:rFonts w:ascii="Times New Roman"/>
          <w:b w:val="false"/>
          <w:i w:val="false"/>
          <w:color w:val="000000"/>
          <w:sz w:val="28"/>
        </w:rPr>
        <w:t>
                 Национального Банка Республики Казахстан</w:t>
      </w:r>
    </w:p>
    <w:p>
      <w:pPr>
        <w:spacing w:after="0"/>
        <w:ind w:left="0"/>
        <w:jc w:val="both"/>
      </w:pPr>
      <w:r>
        <w:rPr>
          <w:rFonts w:ascii="Times New Roman"/>
          <w:b w:val="false"/>
          <w:i w:val="false"/>
          <w:color w:val="000000"/>
          <w:sz w:val="28"/>
        </w:rPr>
        <w:t>1.</w:t>
      </w:r>
      <w:r>
        <w:rPr>
          <w:rFonts w:ascii="Times New Roman"/>
          <w:b w:val="false"/>
          <w:i w:val="false"/>
          <w:color w:val="000000"/>
          <w:sz w:val="28"/>
          <w:u w:val="single"/>
        </w:rPr>
        <w:t xml:space="preserve"> Регистрационное свидетельство о валютной операции либо мотивированный письменный ответ с изложением причин отказа в выдаче регистрационного свидетельства о валютной операции. ________________</w:t>
      </w:r>
      <w:r>
        <w:br/>
      </w:r>
      <w:r>
        <w:rPr>
          <w:rFonts w:ascii="Times New Roman"/>
          <w:b w:val="false"/>
          <w:i w:val="false"/>
          <w:color w:val="000000"/>
          <w:sz w:val="28"/>
        </w:rPr>
        <w:t>
               (наименование государственной услуги)</w:t>
      </w:r>
      <w:r>
        <w:br/>
      </w:r>
      <w:r>
        <w:rPr>
          <w:rFonts w:ascii="Times New Roman"/>
          <w:b w:val="false"/>
          <w:i w:val="false"/>
          <w:color w:val="000000"/>
          <w:sz w:val="28"/>
        </w:rPr>
        <w:t>
2. _________________________________________________________________</w:t>
      </w:r>
      <w:r>
        <w:br/>
      </w:r>
      <w:r>
        <w:rPr>
          <w:rFonts w:ascii="Times New Roman"/>
          <w:b w:val="false"/>
          <w:i w:val="false"/>
          <w:color w:val="000000"/>
          <w:sz w:val="28"/>
        </w:rPr>
        <w:t>
               Количество листов принятых документов</w:t>
      </w:r>
      <w:r>
        <w:br/>
      </w:r>
      <w:r>
        <w:rPr>
          <w:rFonts w:ascii="Times New Roman"/>
          <w:b w:val="false"/>
          <w:i w:val="false"/>
          <w:color w:val="000000"/>
          <w:sz w:val="28"/>
        </w:rPr>
        <w:t>
3. _________________________________________________________________</w:t>
      </w:r>
      <w:r>
        <w:br/>
      </w:r>
      <w:r>
        <w:rPr>
          <w:rFonts w:ascii="Times New Roman"/>
          <w:b w:val="false"/>
          <w:i w:val="false"/>
          <w:color w:val="000000"/>
          <w:sz w:val="28"/>
        </w:rPr>
        <w:t>
                    Дата приема документов</w:t>
      </w:r>
      <w:r>
        <w:br/>
      </w:r>
      <w:r>
        <w:rPr>
          <w:rFonts w:ascii="Times New Roman"/>
          <w:b w:val="false"/>
          <w:i w:val="false"/>
          <w:color w:val="000000"/>
          <w:sz w:val="28"/>
        </w:rPr>
        <w:t>
4. _________________________________________________________________</w:t>
      </w:r>
      <w:r>
        <w:br/>
      </w:r>
      <w:r>
        <w:rPr>
          <w:rFonts w:ascii="Times New Roman"/>
          <w:b w:val="false"/>
          <w:i w:val="false"/>
          <w:color w:val="000000"/>
          <w:sz w:val="28"/>
        </w:rPr>
        <w:t>
      Дата выдачи документа (регистрационное свидетельство о валютной</w:t>
      </w:r>
      <w:r>
        <w:br/>
      </w:r>
      <w:r>
        <w:rPr>
          <w:rFonts w:ascii="Times New Roman"/>
          <w:b w:val="false"/>
          <w:i w:val="false"/>
          <w:color w:val="000000"/>
          <w:sz w:val="28"/>
        </w:rPr>
        <w:t>
      операции либо мотивированный письменный ответ с изложением</w:t>
      </w:r>
      <w:r>
        <w:br/>
      </w:r>
      <w:r>
        <w:rPr>
          <w:rFonts w:ascii="Times New Roman"/>
          <w:b w:val="false"/>
          <w:i w:val="false"/>
          <w:color w:val="000000"/>
          <w:sz w:val="28"/>
        </w:rPr>
        <w:t>
      причин отказа в выдаче регистрационного свидетельства о</w:t>
      </w:r>
      <w:r>
        <w:br/>
      </w:r>
      <w:r>
        <w:rPr>
          <w:rFonts w:ascii="Times New Roman"/>
          <w:b w:val="false"/>
          <w:i w:val="false"/>
          <w:color w:val="000000"/>
          <w:sz w:val="28"/>
        </w:rPr>
        <w:t>
                     валютной операции)</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Подпись ответственного лица, уполномоченного на прием и</w:t>
      </w:r>
      <w:r>
        <w:br/>
      </w:r>
      <w:r>
        <w:rPr>
          <w:rFonts w:ascii="Times New Roman"/>
          <w:b w:val="false"/>
          <w:i w:val="false"/>
          <w:color w:val="000000"/>
          <w:sz w:val="28"/>
        </w:rPr>
        <w:t>
    регистрацию документов, территориального филиала Национального</w:t>
      </w:r>
      <w:r>
        <w:br/>
      </w:r>
      <w:r>
        <w:rPr>
          <w:rFonts w:ascii="Times New Roman"/>
          <w:b w:val="false"/>
          <w:i w:val="false"/>
          <w:color w:val="000000"/>
          <w:sz w:val="28"/>
        </w:rPr>
        <w:t>
                     Банка Республики Казахстан</w:t>
      </w:r>
    </w:p>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Подпись потребителя</w:t>
      </w:r>
    </w:p>
    <w:bookmarkStart w:name="z224" w:id="71"/>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регистрационного свидетельства</w:t>
      </w:r>
      <w:r>
        <w:br/>
      </w:r>
      <w:r>
        <w:rPr>
          <w:rFonts w:ascii="Times New Roman"/>
          <w:b w:val="false"/>
          <w:i w:val="false"/>
          <w:color w:val="000000"/>
          <w:sz w:val="28"/>
        </w:rPr>
        <w:t xml:space="preserve">
о валютной операции"       </w:t>
      </w:r>
    </w:p>
    <w:bookmarkEnd w:id="71"/>
    <w:bookmarkStart w:name="z229" w:id="72"/>
    <w:p>
      <w:pPr>
        <w:spacing w:after="0"/>
        <w:ind w:left="0"/>
        <w:jc w:val="both"/>
      </w:pPr>
      <w:r>
        <w:rPr>
          <w:rFonts w:ascii="Times New Roman"/>
          <w:b w:val="false"/>
          <w:i w:val="false"/>
          <w:color w:val="000000"/>
          <w:sz w:val="28"/>
        </w:rPr>
        <w:t>
             </w:t>
      </w:r>
      <w:r>
        <w:rPr>
          <w:rFonts w:ascii="Times New Roman"/>
          <w:b/>
          <w:i w:val="false"/>
          <w:color w:val="000000"/>
          <w:sz w:val="28"/>
        </w:rPr>
        <w:t>Значения показателей качества и эффективности</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0"/>
        <w:gridCol w:w="2682"/>
        <w:gridCol w:w="2451"/>
        <w:gridCol w:w="2487"/>
      </w:tblGrid>
      <w:tr>
        <w:trPr>
          <w:trHeight w:val="30" w:hRule="atLeast"/>
        </w:trPr>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w:t>
            </w:r>
            <w:r>
              <w:rPr>
                <w:rFonts w:ascii="Times New Roman"/>
                <w:b w:val="false"/>
                <w:i w:val="false"/>
                <w:color w:val="000000"/>
                <w:sz w:val="20"/>
              </w:rPr>
              <w:t>начение</w:t>
            </w:r>
            <w:r>
              <w:br/>
            </w:r>
            <w:r>
              <w:rPr>
                <w:rFonts w:ascii="Times New Roman"/>
                <w:b w:val="false"/>
                <w:i w:val="false"/>
                <w:color w:val="000000"/>
                <w:sz w:val="20"/>
              </w:rPr>
              <w:t>
</w:t>
            </w:r>
            <w:r>
              <w:rPr>
                <w:rFonts w:ascii="Times New Roman"/>
                <w:b w:val="false"/>
                <w:i w:val="false"/>
                <w:color w:val="000000"/>
                <w:sz w:val="20"/>
              </w:rPr>
              <w:t>показателя</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r>
              <w:br/>
            </w:r>
            <w:r>
              <w:rPr>
                <w:rFonts w:ascii="Times New Roman"/>
                <w:b w:val="false"/>
                <w:i w:val="false"/>
                <w:color w:val="000000"/>
                <w:sz w:val="20"/>
              </w:rPr>
              <w:t>
</w:t>
            </w:r>
            <w:r>
              <w:rPr>
                <w:rFonts w:ascii="Times New Roman"/>
                <w:b w:val="false"/>
                <w:i w:val="false"/>
                <w:color w:val="000000"/>
                <w:sz w:val="20"/>
              </w:rPr>
              <w:t>в______</w:t>
            </w:r>
            <w:r>
              <w:br/>
            </w:r>
            <w:r>
              <w:rPr>
                <w:rFonts w:ascii="Times New Roman"/>
                <w:b w:val="false"/>
                <w:i w:val="false"/>
                <w:color w:val="000000"/>
                <w:sz w:val="20"/>
              </w:rPr>
              <w:t>
</w:t>
            </w:r>
            <w:r>
              <w:rPr>
                <w:rFonts w:ascii="Times New Roman"/>
                <w:b w:val="false"/>
                <w:i w:val="false"/>
                <w:color w:val="000000"/>
                <w:sz w:val="20"/>
              </w:rPr>
              <w:t>году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r>
              <w:br/>
            </w:r>
            <w:r>
              <w:rPr>
                <w:rFonts w:ascii="Times New Roman"/>
                <w:b w:val="false"/>
                <w:i w:val="false"/>
                <w:color w:val="000000"/>
                <w:sz w:val="20"/>
              </w:rPr>
              <w:t>
</w:t>
            </w:r>
            <w:r>
              <w:rPr>
                <w:rFonts w:ascii="Times New Roman"/>
                <w:b w:val="false"/>
                <w:i w:val="false"/>
                <w:color w:val="000000"/>
                <w:sz w:val="20"/>
              </w:rPr>
              <w:t>в году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Своевременность</w:t>
            </w:r>
          </w:p>
        </w:tc>
      </w:tr>
      <w:tr>
        <w:trPr>
          <w:trHeight w:val="30" w:hRule="atLeast"/>
        </w:trPr>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Процент (доля) случаев</w:t>
            </w:r>
            <w:r>
              <w:br/>
            </w:r>
            <w:r>
              <w:rPr>
                <w:rFonts w:ascii="Times New Roman"/>
                <w:b w:val="false"/>
                <w:i w:val="false"/>
                <w:color w:val="000000"/>
                <w:sz w:val="20"/>
              </w:rPr>
              <w:t>
</w:t>
            </w:r>
            <w:r>
              <w:rPr>
                <w:rFonts w:ascii="Times New Roman"/>
                <w:b w:val="false"/>
                <w:i w:val="false"/>
                <w:color w:val="000000"/>
                <w:sz w:val="20"/>
              </w:rPr>
              <w:t>предоставления услуги в</w:t>
            </w:r>
            <w:r>
              <w:br/>
            </w:r>
            <w:r>
              <w:rPr>
                <w:rFonts w:ascii="Times New Roman"/>
                <w:b w:val="false"/>
                <w:i w:val="false"/>
                <w:color w:val="000000"/>
                <w:sz w:val="20"/>
              </w:rPr>
              <w:t>
</w:t>
            </w:r>
            <w:r>
              <w:rPr>
                <w:rFonts w:ascii="Times New Roman"/>
                <w:b w:val="false"/>
                <w:i w:val="false"/>
                <w:color w:val="000000"/>
                <w:sz w:val="20"/>
              </w:rPr>
              <w:t>установленный срок с момента сдачи</w:t>
            </w:r>
            <w:r>
              <w:br/>
            </w:r>
            <w:r>
              <w:rPr>
                <w:rFonts w:ascii="Times New Roman"/>
                <w:b w:val="false"/>
                <w:i w:val="false"/>
                <w:color w:val="000000"/>
                <w:sz w:val="20"/>
              </w:rPr>
              <w:t>
</w:t>
            </w:r>
            <w:r>
              <w:rPr>
                <w:rFonts w:ascii="Times New Roman"/>
                <w:b w:val="false"/>
                <w:i w:val="false"/>
                <w:color w:val="000000"/>
                <w:sz w:val="20"/>
              </w:rPr>
              <w:t>документа</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Качество</w:t>
            </w:r>
          </w:p>
        </w:tc>
      </w:tr>
      <w:tr>
        <w:trPr>
          <w:trHeight w:val="30" w:hRule="atLeast"/>
        </w:trPr>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Процент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 процесса</w:t>
            </w:r>
            <w:r>
              <w:br/>
            </w:r>
            <w:r>
              <w:rPr>
                <w:rFonts w:ascii="Times New Roman"/>
                <w:b w:val="false"/>
                <w:i w:val="false"/>
                <w:color w:val="000000"/>
                <w:sz w:val="20"/>
              </w:rPr>
              <w:t>
</w:t>
            </w:r>
            <w:r>
              <w:rPr>
                <w:rFonts w:ascii="Times New Roman"/>
                <w:b w:val="false"/>
                <w:i w:val="false"/>
                <w:color w:val="000000"/>
                <w:sz w:val="20"/>
              </w:rPr>
              <w:t>предоставления услуги</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Доступность</w:t>
            </w:r>
          </w:p>
        </w:tc>
      </w:tr>
      <w:tr>
        <w:trPr>
          <w:trHeight w:val="30" w:hRule="atLeast"/>
        </w:trPr>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Процент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 и</w:t>
            </w:r>
            <w:r>
              <w:br/>
            </w:r>
            <w:r>
              <w:rPr>
                <w:rFonts w:ascii="Times New Roman"/>
                <w:b w:val="false"/>
                <w:i w:val="false"/>
                <w:color w:val="000000"/>
                <w:sz w:val="20"/>
              </w:rPr>
              <w:t>
</w:t>
            </w:r>
            <w:r>
              <w:rPr>
                <w:rFonts w:ascii="Times New Roman"/>
                <w:b w:val="false"/>
                <w:i w:val="false"/>
                <w:color w:val="000000"/>
                <w:sz w:val="20"/>
              </w:rPr>
              <w:t>информацией о порядке предоставления</w:t>
            </w:r>
            <w:r>
              <w:br/>
            </w:r>
            <w:r>
              <w:rPr>
                <w:rFonts w:ascii="Times New Roman"/>
                <w:b w:val="false"/>
                <w:i w:val="false"/>
                <w:color w:val="000000"/>
                <w:sz w:val="20"/>
              </w:rPr>
              <w:t>
</w:t>
            </w:r>
            <w:r>
              <w:rPr>
                <w:rFonts w:ascii="Times New Roman"/>
                <w:b w:val="false"/>
                <w:i w:val="false"/>
                <w:color w:val="000000"/>
                <w:sz w:val="20"/>
              </w:rPr>
              <w:t>услуги</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Процент (доля) услуг </w:t>
            </w:r>
            <w:r>
              <w:br/>
            </w:r>
            <w:r>
              <w:rPr>
                <w:rFonts w:ascii="Times New Roman"/>
                <w:b w:val="false"/>
                <w:i w:val="false"/>
                <w:color w:val="000000"/>
                <w:sz w:val="20"/>
              </w:rPr>
              <w:t>
</w:t>
            </w:r>
            <w:r>
              <w:rPr>
                <w:rFonts w:ascii="Times New Roman"/>
                <w:b w:val="false"/>
                <w:i w:val="false"/>
                <w:color w:val="000000"/>
                <w:sz w:val="20"/>
              </w:rPr>
              <w:t>информации, которые доступны в</w:t>
            </w:r>
            <w:r>
              <w:br/>
            </w:r>
            <w:r>
              <w:rPr>
                <w:rFonts w:ascii="Times New Roman"/>
                <w:b w:val="false"/>
                <w:i w:val="false"/>
                <w:color w:val="000000"/>
                <w:sz w:val="20"/>
              </w:rPr>
              <w:t>
</w:t>
            </w:r>
            <w:r>
              <w:rPr>
                <w:rFonts w:ascii="Times New Roman"/>
                <w:b w:val="false"/>
                <w:i w:val="false"/>
                <w:color w:val="000000"/>
                <w:sz w:val="20"/>
              </w:rPr>
              <w:t>электронном формате</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Процесс обжалования</w:t>
            </w:r>
          </w:p>
        </w:tc>
      </w:tr>
      <w:tr>
        <w:trPr>
          <w:trHeight w:val="30" w:hRule="atLeast"/>
        </w:trPr>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Процент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существующим</w:t>
            </w:r>
            <w:r>
              <w:br/>
            </w:r>
            <w:r>
              <w:rPr>
                <w:rFonts w:ascii="Times New Roman"/>
                <w:b w:val="false"/>
                <w:i w:val="false"/>
                <w:color w:val="000000"/>
                <w:sz w:val="20"/>
              </w:rPr>
              <w:t>
</w:t>
            </w:r>
            <w:r>
              <w:rPr>
                <w:rFonts w:ascii="Times New Roman"/>
                <w:b w:val="false"/>
                <w:i w:val="false"/>
                <w:color w:val="000000"/>
                <w:sz w:val="20"/>
              </w:rPr>
              <w:t>порядком обжалования</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Вежливость</w:t>
            </w:r>
          </w:p>
        </w:tc>
      </w:tr>
      <w:tr>
        <w:trPr>
          <w:trHeight w:val="30" w:hRule="atLeast"/>
        </w:trPr>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Процент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вежливостью</w:t>
            </w:r>
            <w:r>
              <w:br/>
            </w:r>
            <w:r>
              <w:rPr>
                <w:rFonts w:ascii="Times New Roman"/>
                <w:b w:val="false"/>
                <w:i w:val="false"/>
                <w:color w:val="000000"/>
                <w:sz w:val="20"/>
              </w:rPr>
              <w:t>
</w:t>
            </w:r>
            <w:r>
              <w:rPr>
                <w:rFonts w:ascii="Times New Roman"/>
                <w:b w:val="false"/>
                <w:i w:val="false"/>
                <w:color w:val="000000"/>
                <w:sz w:val="20"/>
              </w:rPr>
              <w:t>персонала</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230" w:id="73"/>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регистрационного свидетельства</w:t>
      </w:r>
      <w:r>
        <w:br/>
      </w:r>
      <w:r>
        <w:rPr>
          <w:rFonts w:ascii="Times New Roman"/>
          <w:b w:val="false"/>
          <w:i w:val="false"/>
          <w:color w:val="000000"/>
          <w:sz w:val="28"/>
        </w:rPr>
        <w:t xml:space="preserve">
о валютной операции"       </w:t>
      </w:r>
    </w:p>
    <w:bookmarkEnd w:id="73"/>
    <w:bookmarkStart w:name="z231" w:id="74"/>
    <w:p>
      <w:pPr>
        <w:spacing w:after="0"/>
        <w:ind w:left="0"/>
        <w:jc w:val="both"/>
      </w:pPr>
      <w:r>
        <w:rPr>
          <w:rFonts w:ascii="Times New Roman"/>
          <w:b w:val="false"/>
          <w:i w:val="false"/>
          <w:color w:val="000000"/>
          <w:sz w:val="28"/>
        </w:rPr>
        <w:t>
            </w:t>
      </w:r>
      <w:r>
        <w:rPr>
          <w:rFonts w:ascii="Times New Roman"/>
          <w:b/>
          <w:i w:val="false"/>
          <w:color w:val="000000"/>
          <w:sz w:val="28"/>
        </w:rPr>
        <w:t>Контактные данные руководителей территориальных</w:t>
      </w:r>
      <w:r>
        <w:br/>
      </w:r>
      <w:r>
        <w:rPr>
          <w:rFonts w:ascii="Times New Roman"/>
          <w:b w:val="false"/>
          <w:i w:val="false"/>
          <w:color w:val="000000"/>
          <w:sz w:val="28"/>
        </w:rPr>
        <w:t>
          </w:t>
      </w:r>
      <w:r>
        <w:rPr>
          <w:rFonts w:ascii="Times New Roman"/>
          <w:b/>
          <w:i w:val="false"/>
          <w:color w:val="000000"/>
          <w:sz w:val="28"/>
        </w:rPr>
        <w:t>филиалов Национального Банка Республики Казахстан</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
        <w:gridCol w:w="3558"/>
        <w:gridCol w:w="5509"/>
        <w:gridCol w:w="3450"/>
      </w:tblGrid>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филиала</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филиала</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телефон</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Центральный филиал</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город Астана,</w:t>
            </w:r>
            <w:r>
              <w:br/>
            </w:r>
            <w:r>
              <w:rPr>
                <w:rFonts w:ascii="Times New Roman"/>
                <w:b w:val="false"/>
                <w:i w:val="false"/>
                <w:color w:val="000000"/>
                <w:sz w:val="20"/>
              </w:rPr>
              <w:t>
</w:t>
            </w:r>
            <w:r>
              <w:rPr>
                <w:rFonts w:ascii="Times New Roman"/>
                <w:b w:val="false"/>
                <w:i w:val="false"/>
                <w:color w:val="000000"/>
                <w:sz w:val="20"/>
              </w:rPr>
              <w:t>ул. Бейбитшилик, 21</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8(7172)703313 приемная</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Акмолинский филиал</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Акмолинская область, город</w:t>
            </w:r>
            <w:r>
              <w:br/>
            </w:r>
            <w:r>
              <w:rPr>
                <w:rFonts w:ascii="Times New Roman"/>
                <w:b w:val="false"/>
                <w:i w:val="false"/>
                <w:color w:val="000000"/>
                <w:sz w:val="20"/>
              </w:rPr>
              <w:t>
</w:t>
            </w:r>
            <w:r>
              <w:rPr>
                <w:rFonts w:ascii="Times New Roman"/>
                <w:b w:val="false"/>
                <w:i w:val="false"/>
                <w:color w:val="000000"/>
                <w:sz w:val="20"/>
              </w:rPr>
              <w:t>Кокшетау, ул. Ауэзова, 214</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8(7162)256973 приемная</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Актюбинский филиал</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030006, Актюбинская область, город</w:t>
            </w:r>
            <w:r>
              <w:br/>
            </w:r>
            <w:r>
              <w:rPr>
                <w:rFonts w:ascii="Times New Roman"/>
                <w:b w:val="false"/>
                <w:i w:val="false"/>
                <w:color w:val="000000"/>
                <w:sz w:val="20"/>
              </w:rPr>
              <w:t>
</w:t>
            </w:r>
            <w:r>
              <w:rPr>
                <w:rFonts w:ascii="Times New Roman"/>
                <w:b w:val="false"/>
                <w:i w:val="false"/>
                <w:color w:val="000000"/>
                <w:sz w:val="20"/>
              </w:rPr>
              <w:t>Актобе, ул.Асау-Барака, 45</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8(7132)210751 приемная</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городской</w:t>
            </w:r>
            <w:r>
              <w:br/>
            </w:r>
            <w:r>
              <w:rPr>
                <w:rFonts w:ascii="Times New Roman"/>
                <w:b w:val="false"/>
                <w:i w:val="false"/>
                <w:color w:val="000000"/>
                <w:sz w:val="20"/>
              </w:rPr>
              <w:t>
</w:t>
            </w:r>
            <w:r>
              <w:rPr>
                <w:rFonts w:ascii="Times New Roman"/>
                <w:b w:val="false"/>
                <w:i w:val="false"/>
                <w:color w:val="000000"/>
                <w:sz w:val="20"/>
              </w:rPr>
              <w:t>филиал</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050000, город Алматы,</w:t>
            </w:r>
            <w:r>
              <w:br/>
            </w:r>
            <w:r>
              <w:rPr>
                <w:rFonts w:ascii="Times New Roman"/>
                <w:b w:val="false"/>
                <w:i w:val="false"/>
                <w:color w:val="000000"/>
                <w:sz w:val="20"/>
              </w:rPr>
              <w:t>
</w:t>
            </w:r>
            <w:r>
              <w:rPr>
                <w:rFonts w:ascii="Times New Roman"/>
                <w:b w:val="false"/>
                <w:i w:val="false"/>
                <w:color w:val="000000"/>
                <w:sz w:val="20"/>
              </w:rPr>
              <w:t>ул. Панфилова, 98</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2443620 приемная</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областной</w:t>
            </w:r>
            <w:r>
              <w:br/>
            </w:r>
            <w:r>
              <w:rPr>
                <w:rFonts w:ascii="Times New Roman"/>
                <w:b w:val="false"/>
                <w:i w:val="false"/>
                <w:color w:val="000000"/>
                <w:sz w:val="20"/>
              </w:rPr>
              <w:t>
</w:t>
            </w:r>
            <w:r>
              <w:rPr>
                <w:rFonts w:ascii="Times New Roman"/>
                <w:b w:val="false"/>
                <w:i w:val="false"/>
                <w:color w:val="000000"/>
                <w:sz w:val="20"/>
              </w:rPr>
              <w:t>филиал</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040008, Алматинская область, город</w:t>
            </w:r>
            <w:r>
              <w:br/>
            </w:r>
            <w:r>
              <w:rPr>
                <w:rFonts w:ascii="Times New Roman"/>
                <w:b w:val="false"/>
                <w:i w:val="false"/>
                <w:color w:val="000000"/>
                <w:sz w:val="20"/>
              </w:rPr>
              <w:t>
</w:t>
            </w:r>
            <w:r>
              <w:rPr>
                <w:rFonts w:ascii="Times New Roman"/>
                <w:b w:val="false"/>
                <w:i w:val="false"/>
                <w:color w:val="000000"/>
                <w:sz w:val="20"/>
              </w:rPr>
              <w:t>Талдыкорган, ул.Толебаева, 58/64</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271025 приемная</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Атырауский филиал</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060002, Атырауская область, город</w:t>
            </w:r>
            <w:r>
              <w:br/>
            </w:r>
            <w:r>
              <w:rPr>
                <w:rFonts w:ascii="Times New Roman"/>
                <w:b w:val="false"/>
                <w:i w:val="false"/>
                <w:color w:val="000000"/>
                <w:sz w:val="20"/>
              </w:rPr>
              <w:t>
</w:t>
            </w:r>
            <w:r>
              <w:rPr>
                <w:rFonts w:ascii="Times New Roman"/>
                <w:b w:val="false"/>
                <w:i w:val="false"/>
                <w:color w:val="000000"/>
                <w:sz w:val="20"/>
              </w:rPr>
              <w:t>Атырау, ул. Валиханова, 2</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(7122)322310 приемная</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Восточно-Казахстанский</w:t>
            </w:r>
            <w:r>
              <w:br/>
            </w:r>
            <w:r>
              <w:rPr>
                <w:rFonts w:ascii="Times New Roman"/>
                <w:b w:val="false"/>
                <w:i w:val="false"/>
                <w:color w:val="000000"/>
                <w:sz w:val="20"/>
              </w:rPr>
              <w:t>
</w:t>
            </w:r>
            <w:r>
              <w:rPr>
                <w:rFonts w:ascii="Times New Roman"/>
                <w:b w:val="false"/>
                <w:i w:val="false"/>
                <w:color w:val="000000"/>
                <w:sz w:val="20"/>
              </w:rPr>
              <w:t>филиал</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070019, Восточно-Казахстанская</w:t>
            </w:r>
            <w:r>
              <w:br/>
            </w:r>
            <w:r>
              <w:rPr>
                <w:rFonts w:ascii="Times New Roman"/>
                <w:b w:val="false"/>
                <w:i w:val="false"/>
                <w:color w:val="000000"/>
                <w:sz w:val="20"/>
              </w:rPr>
              <w:t>
</w:t>
            </w:r>
            <w:r>
              <w:rPr>
                <w:rFonts w:ascii="Times New Roman"/>
                <w:b w:val="false"/>
                <w:i w:val="false"/>
                <w:color w:val="000000"/>
                <w:sz w:val="20"/>
              </w:rPr>
              <w:t>область, город Усть-Каменогорск,</w:t>
            </w:r>
            <w:r>
              <w:br/>
            </w:r>
            <w:r>
              <w:rPr>
                <w:rFonts w:ascii="Times New Roman"/>
                <w:b w:val="false"/>
                <w:i w:val="false"/>
                <w:color w:val="000000"/>
                <w:sz w:val="20"/>
              </w:rPr>
              <w:t>
</w:t>
            </w:r>
            <w:r>
              <w:rPr>
                <w:rFonts w:ascii="Times New Roman"/>
                <w:b w:val="false"/>
                <w:i w:val="false"/>
                <w:color w:val="000000"/>
                <w:sz w:val="20"/>
              </w:rPr>
              <w:t>ул. Казахстан, 3</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8(7232)254321 приемная</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филиал</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Жамбылская область, город</w:t>
            </w:r>
            <w:r>
              <w:br/>
            </w:r>
            <w:r>
              <w:rPr>
                <w:rFonts w:ascii="Times New Roman"/>
                <w:b w:val="false"/>
                <w:i w:val="false"/>
                <w:color w:val="000000"/>
                <w:sz w:val="20"/>
              </w:rPr>
              <w:t>
</w:t>
            </w:r>
            <w:r>
              <w:rPr>
                <w:rFonts w:ascii="Times New Roman"/>
                <w:b w:val="false"/>
                <w:i w:val="false"/>
                <w:color w:val="000000"/>
                <w:sz w:val="20"/>
              </w:rPr>
              <w:t>Тараз, ул. Казыбек би, 137</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8(7262)454511 приемная</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Западно-Казахстанский</w:t>
            </w:r>
            <w:r>
              <w:br/>
            </w:r>
            <w:r>
              <w:rPr>
                <w:rFonts w:ascii="Times New Roman"/>
                <w:b w:val="false"/>
                <w:i w:val="false"/>
                <w:color w:val="000000"/>
                <w:sz w:val="20"/>
              </w:rPr>
              <w:t>
</w:t>
            </w:r>
            <w:r>
              <w:rPr>
                <w:rFonts w:ascii="Times New Roman"/>
                <w:b w:val="false"/>
                <w:i w:val="false"/>
                <w:color w:val="000000"/>
                <w:sz w:val="20"/>
              </w:rPr>
              <w:t>филиал</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090000, Западно-Казахстанская</w:t>
            </w:r>
            <w:r>
              <w:br/>
            </w:r>
            <w:r>
              <w:rPr>
                <w:rFonts w:ascii="Times New Roman"/>
                <w:b w:val="false"/>
                <w:i w:val="false"/>
                <w:color w:val="000000"/>
                <w:sz w:val="20"/>
              </w:rPr>
              <w:t>
</w:t>
            </w:r>
            <w:r>
              <w:rPr>
                <w:rFonts w:ascii="Times New Roman"/>
                <w:b w:val="false"/>
                <w:i w:val="false"/>
                <w:color w:val="000000"/>
                <w:sz w:val="20"/>
              </w:rPr>
              <w:t>область, город Уральск,</w:t>
            </w:r>
            <w:r>
              <w:br/>
            </w:r>
            <w:r>
              <w:rPr>
                <w:rFonts w:ascii="Times New Roman"/>
                <w:b w:val="false"/>
                <w:i w:val="false"/>
                <w:color w:val="000000"/>
                <w:sz w:val="20"/>
              </w:rPr>
              <w:t>
</w:t>
            </w:r>
            <w:r>
              <w:rPr>
                <w:rFonts w:ascii="Times New Roman"/>
                <w:b w:val="false"/>
                <w:i w:val="false"/>
                <w:color w:val="000000"/>
                <w:sz w:val="20"/>
              </w:rPr>
              <w:t>ул. Ж. Досмухамедова, 16</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8(7112)504438 приемная</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Карагандинский филиал</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 Карагандинская область,</w:t>
            </w:r>
            <w:r>
              <w:br/>
            </w:r>
            <w:r>
              <w:rPr>
                <w:rFonts w:ascii="Times New Roman"/>
                <w:b w:val="false"/>
                <w:i w:val="false"/>
                <w:color w:val="000000"/>
                <w:sz w:val="20"/>
              </w:rPr>
              <w:t>
</w:t>
            </w:r>
            <w:r>
              <w:rPr>
                <w:rFonts w:ascii="Times New Roman"/>
                <w:b w:val="false"/>
                <w:i w:val="false"/>
                <w:color w:val="000000"/>
                <w:sz w:val="20"/>
              </w:rPr>
              <w:t>город Караганда, пр. Бухар-Жырау, 19</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419186 приемная</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филиал</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Костанайская область,</w:t>
            </w:r>
            <w:r>
              <w:br/>
            </w:r>
            <w:r>
              <w:rPr>
                <w:rFonts w:ascii="Times New Roman"/>
                <w:b w:val="false"/>
                <w:i w:val="false"/>
                <w:color w:val="000000"/>
                <w:sz w:val="20"/>
              </w:rPr>
              <w:t>
</w:t>
            </w:r>
            <w:r>
              <w:rPr>
                <w:rFonts w:ascii="Times New Roman"/>
                <w:b w:val="false"/>
                <w:i w:val="false"/>
                <w:color w:val="000000"/>
                <w:sz w:val="20"/>
              </w:rPr>
              <w:t>город Костанай,</w:t>
            </w:r>
            <w:r>
              <w:br/>
            </w:r>
            <w:r>
              <w:rPr>
                <w:rFonts w:ascii="Times New Roman"/>
                <w:b w:val="false"/>
                <w:i w:val="false"/>
                <w:color w:val="000000"/>
                <w:sz w:val="20"/>
              </w:rPr>
              <w:t>
</w:t>
            </w:r>
            <w:r>
              <w:rPr>
                <w:rFonts w:ascii="Times New Roman"/>
                <w:b w:val="false"/>
                <w:i w:val="false"/>
                <w:color w:val="000000"/>
                <w:sz w:val="20"/>
              </w:rPr>
              <w:t>ул. Баймагамбетова, 195</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544424 приемная</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Кызылординский филиал</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120019, Кызылординская область,</w:t>
            </w:r>
            <w:r>
              <w:br/>
            </w:r>
            <w:r>
              <w:rPr>
                <w:rFonts w:ascii="Times New Roman"/>
                <w:b w:val="false"/>
                <w:i w:val="false"/>
                <w:color w:val="000000"/>
                <w:sz w:val="20"/>
              </w:rPr>
              <w:t>
</w:t>
            </w:r>
            <w:r>
              <w:rPr>
                <w:rFonts w:ascii="Times New Roman"/>
                <w:b w:val="false"/>
                <w:i w:val="false"/>
                <w:color w:val="000000"/>
                <w:sz w:val="20"/>
              </w:rPr>
              <w:t>город Кызылорда, ул. Жахаева, 20</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8(7242)261421 приемная</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филиал</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Мангистауская область, город</w:t>
            </w:r>
            <w:r>
              <w:br/>
            </w:r>
            <w:r>
              <w:rPr>
                <w:rFonts w:ascii="Times New Roman"/>
                <w:b w:val="false"/>
                <w:i w:val="false"/>
                <w:color w:val="000000"/>
                <w:sz w:val="20"/>
              </w:rPr>
              <w:t>
</w:t>
            </w:r>
            <w:r>
              <w:rPr>
                <w:rFonts w:ascii="Times New Roman"/>
                <w:b w:val="false"/>
                <w:i w:val="false"/>
                <w:color w:val="000000"/>
                <w:sz w:val="20"/>
              </w:rPr>
              <w:t>Актау, 23 микрорайон</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8(7292)436258, приемная</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филиал</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Павлодарская область, город</w:t>
            </w:r>
            <w:r>
              <w:br/>
            </w:r>
            <w:r>
              <w:rPr>
                <w:rFonts w:ascii="Times New Roman"/>
                <w:b w:val="false"/>
                <w:i w:val="false"/>
                <w:color w:val="000000"/>
                <w:sz w:val="20"/>
              </w:rPr>
              <w:t>
</w:t>
            </w:r>
            <w:r>
              <w:rPr>
                <w:rFonts w:ascii="Times New Roman"/>
                <w:b w:val="false"/>
                <w:i w:val="false"/>
                <w:color w:val="000000"/>
                <w:sz w:val="20"/>
              </w:rPr>
              <w:t>Павлодар, ул. Ак. Сатпаева, 44</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8(7182)322076 приемная</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Северо-Казахстанский</w:t>
            </w:r>
            <w:r>
              <w:br/>
            </w:r>
            <w:r>
              <w:rPr>
                <w:rFonts w:ascii="Times New Roman"/>
                <w:b w:val="false"/>
                <w:i w:val="false"/>
                <w:color w:val="000000"/>
                <w:sz w:val="20"/>
              </w:rPr>
              <w:t>
</w:t>
            </w:r>
            <w:r>
              <w:rPr>
                <w:rFonts w:ascii="Times New Roman"/>
                <w:b w:val="false"/>
                <w:i w:val="false"/>
                <w:color w:val="000000"/>
                <w:sz w:val="20"/>
              </w:rPr>
              <w:t>филиал</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Северо-Казахстанская</w:t>
            </w:r>
            <w:r>
              <w:br/>
            </w:r>
            <w:r>
              <w:rPr>
                <w:rFonts w:ascii="Times New Roman"/>
                <w:b w:val="false"/>
                <w:i w:val="false"/>
                <w:color w:val="000000"/>
                <w:sz w:val="20"/>
              </w:rPr>
              <w:t>
</w:t>
            </w:r>
            <w:r>
              <w:rPr>
                <w:rFonts w:ascii="Times New Roman"/>
                <w:b w:val="false"/>
                <w:i w:val="false"/>
                <w:color w:val="000000"/>
                <w:sz w:val="20"/>
              </w:rPr>
              <w:t>область, город Петропавловск,</w:t>
            </w:r>
            <w:r>
              <w:br/>
            </w:r>
            <w:r>
              <w:rPr>
                <w:rFonts w:ascii="Times New Roman"/>
                <w:b w:val="false"/>
                <w:i w:val="false"/>
                <w:color w:val="000000"/>
                <w:sz w:val="20"/>
              </w:rPr>
              <w:t>
</w:t>
            </w:r>
            <w:r>
              <w:rPr>
                <w:rFonts w:ascii="Times New Roman"/>
                <w:b w:val="false"/>
                <w:i w:val="false"/>
                <w:color w:val="000000"/>
                <w:sz w:val="20"/>
              </w:rPr>
              <w:t>ул. Конституции Казахстана, 6</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465034 приемная</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Южно-Казахстанский</w:t>
            </w:r>
            <w:r>
              <w:br/>
            </w:r>
            <w:r>
              <w:rPr>
                <w:rFonts w:ascii="Times New Roman"/>
                <w:b w:val="false"/>
                <w:i w:val="false"/>
                <w:color w:val="000000"/>
                <w:sz w:val="20"/>
              </w:rPr>
              <w:t>
</w:t>
            </w:r>
            <w:r>
              <w:rPr>
                <w:rFonts w:ascii="Times New Roman"/>
                <w:b w:val="false"/>
                <w:i w:val="false"/>
                <w:color w:val="000000"/>
                <w:sz w:val="20"/>
              </w:rPr>
              <w:t>филиал</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160012, Южно-Казахстанская область,</w:t>
            </w:r>
            <w:r>
              <w:br/>
            </w:r>
            <w:r>
              <w:rPr>
                <w:rFonts w:ascii="Times New Roman"/>
                <w:b w:val="false"/>
                <w:i w:val="false"/>
                <w:color w:val="000000"/>
                <w:sz w:val="20"/>
              </w:rPr>
              <w:t>
</w:t>
            </w:r>
            <w:r>
              <w:rPr>
                <w:rFonts w:ascii="Times New Roman"/>
                <w:b w:val="false"/>
                <w:i w:val="false"/>
                <w:color w:val="000000"/>
                <w:sz w:val="20"/>
              </w:rPr>
              <w:t>город Шымкент, ул. Торекулова, 2</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8(7252)534811 приемная</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