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db98" w14:textId="4acd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Международной конвенции по карантину и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2010 года № 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присоединиться к Международной конвенции по карантину и защите растений, подписанной в Риме 6 декабря 1951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