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578a" w14:textId="c875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Атамкулова Б.Б. Чрезвычайным и Полномочным Послом Республики Казахстан в Малайзии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мая 2010 года № 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Атамкулова Бейбута Бакировича Чрезвычайным и Полномочным Послом Республики Казахстан в Малайзии.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