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45bd" w14:textId="b644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председателей, председателей судебных коллегий и судей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июня 2010 года № 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82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Казахстан, пунктами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8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подпунктами 1), 1-1), 6), 7),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 статьи 34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Республики Казахстан от 25 декабря 2000 года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5"/>
        <w:gridCol w:w="280"/>
        <w:gridCol w:w="7323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Назначить на должность председателя:</w:t>
            </w:r>
          </w:p>
        </w:tc>
      </w:tr>
      <w:tr>
        <w:trPr>
          <w:trHeight w:val="72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кассационной судебной коллегии  Костанайского областного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Сальмухаметова Клышпая Желкабаевича;</w:t>
            </w:r>
          </w:p>
        </w:tc>
      </w:tr>
      <w:tr>
        <w:trPr>
          <w:trHeight w:val="70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кассационной судебной коллегии  Мангистауского областного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Бектурганова Маргулана Жубанышевича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коллегии по гражданским делам этого же суда;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Актюбинской области:
</w:t>
            </w:r>
          </w:p>
        </w:tc>
      </w:tr>
      <w:tr>
        <w:trPr>
          <w:trHeight w:val="114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административного суда города Актобе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Байжанова Мурата Ережеповича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Мартукского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Алматинской области:
</w:t>
            </w:r>
          </w:p>
        </w:tc>
      </w:tr>
      <w:tr>
        <w:trPr>
          <w:trHeight w:val="100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специализированного межрайонного административного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Абишеву Гульмиру Болатовну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Алматинского областного суда;</w:t>
            </w:r>
          </w:p>
        </w:tc>
      </w:tr>
      <w:tr>
        <w:trPr>
          <w:trHeight w:val="99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Каратальского районного суда 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Байжунусова Берикжана Абеновича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  председателя Карасайского специализированного межрайонного административного суда этой же области;</w:t>
            </w:r>
          </w:p>
        </w:tc>
      </w:tr>
      <w:tr>
        <w:trPr>
          <w:trHeight w:val="85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№ 2 Райымбекского района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Ахметова Бауржана Учкемпировича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  председателя Каратальского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Атырауской области:
</w:t>
            </w:r>
          </w:p>
        </w:tc>
      </w:tr>
      <w:tr>
        <w:trPr>
          <w:trHeight w:val="85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Тухфатову Дину Нурбулатовну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  суда № 2 города Атырау этой же области;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Западно-Казахстанской области:
</w:t>
            </w:r>
          </w:p>
        </w:tc>
      </w:tr>
      <w:tr>
        <w:trPr>
          <w:trHeight w:val="84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Кусаинова Серика Куанышевича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суда № 2 Акжаикского района этой же области;</w:t>
            </w:r>
          </w:p>
        </w:tc>
      </w:tr>
      <w:tr>
        <w:trPr>
          <w:trHeight w:val="84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№ 2 Теректинского района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Тюлегенова Амангельды Борисовича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  председателя Зеленовского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Карагандинской области:
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№ 2 Казыбекбийского района города Караганды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Абдирова Шахатбека Мажитовича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районного суда № 2 Октябрьского района города Караганды этой же области;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№ 2 Каркаралинского района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Сакенова Булата Маукеновича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Саранского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№ 2 Октябрьского района города Караганды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Каирбекова Амангельды Зикеновича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Казыбекбийского районного суда города Караганды этой же области;</w:t>
            </w:r>
          </w:p>
        </w:tc>
      </w:tr>
      <w:tr>
        <w:trPr>
          <w:trHeight w:val="94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Мукатаева Руслана Калиакбаровича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районного суда № 2 Каркаралинского района этой же области;</w:t>
            </w:r>
          </w:p>
        </w:tc>
      </w:tr>
      <w:tr>
        <w:trPr>
          <w:trHeight w:val="94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административного суда города Балхаша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Жапарова Еркина Мусахановича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  председателя Курмангазинского районного суда Атырауской области;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Костанайской области:
</w:t>
            </w:r>
          </w:p>
        </w:tc>
      </w:tr>
      <w:tr>
        <w:trPr>
          <w:trHeight w:val="99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Аркалыкского городского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Нысанбаева Багдата Маратовича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Амангельдинского районного суда этой же области;</w:t>
            </w:r>
          </w:p>
        </w:tc>
      </w:tr>
      <w:tr>
        <w:trPr>
          <w:trHeight w:val="99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экономического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Нурова Сергея Муратовича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  Костанайского областного суда;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Кызылординской области:
</w:t>
            </w:r>
          </w:p>
        </w:tc>
      </w:tr>
      <w:tr>
        <w:trPr>
          <w:trHeight w:val="87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Дауренбекова Айбека Дауренбековича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Шиелийского районного суда этой же области;</w:t>
            </w:r>
          </w:p>
        </w:tc>
      </w:tr>
      <w:tr>
        <w:trPr>
          <w:trHeight w:val="87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Бекжанова Жаната Сакибаевича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Кармакшинского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Мангистауской области:
</w:t>
            </w:r>
          </w:p>
        </w:tc>
      </w:tr>
      <w:tr>
        <w:trPr>
          <w:trHeight w:val="100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суда Актауского гарнизона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Молышева Максата Кыйсамаденовича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  Военного суда Республики Казахстан;</w:t>
            </w:r>
          </w:p>
        </w:tc>
      </w:tr>
      <w:tr>
        <w:trPr>
          <w:trHeight w:val="100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Жанадилова Жумабая Жолдасбаевича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  Жанаозенского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Северо-Казахстанской области:
</w:t>
            </w:r>
          </w:p>
        </w:tc>
      </w:tr>
      <w:tr>
        <w:trPr>
          <w:trHeight w:val="85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района Магжана Жумабаева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Смагулова Айдара Аскербековича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  суда № 2 города Петропавловска этой же области;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Южно-Казахстанской области:
</w:t>
            </w:r>
          </w:p>
        </w:tc>
      </w:tr>
      <w:tr>
        <w:trPr>
          <w:trHeight w:val="129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Арысского районного суда 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Машрапова Тасболата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  судьи Энбекшинского районного суда города Шымкента этой же области;</w:t>
            </w:r>
          </w:p>
        </w:tc>
      </w:tr>
      <w:tr>
        <w:trPr>
          <w:trHeight w:val="127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Балганбекова Жаксибека Оралбековича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Сарыагашского районного  суда этой же области;</w:t>
            </w:r>
          </w:p>
        </w:tc>
      </w:tr>
      <w:tr>
        <w:trPr>
          <w:trHeight w:val="97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Рысбекова Тюймебая Пернебайулы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Арысского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Рахманберди Ермахана Еркинулы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Ордабасинского районного  суда этой же области;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городу Алматы:
</w:t>
            </w:r>
          </w:p>
        </w:tc>
      </w:tr>
      <w:tr>
        <w:trPr>
          <w:trHeight w:val="102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№ 2 Алмалинского района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Утегенову Розу Маукеновну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  специализированного межрайонного административного суда города Алматы;</w:t>
            </w:r>
          </w:p>
        </w:tc>
      </w:tr>
      <w:tr>
        <w:trPr>
          <w:trHeight w:val="99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№ 2 Жетысуского района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Бухбанову Каинжамал Сапаровну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Алматинского городского суда;</w:t>
            </w:r>
          </w:p>
        </w:tc>
      </w:tr>
      <w:tr>
        <w:trPr>
          <w:trHeight w:val="85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экономического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Естая Берика Естайулы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межрайонного экономического суда Костанайской области.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5"/>
        <w:gridCol w:w="280"/>
        <w:gridCol w:w="732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2. Назначить на должность судьи:</w:t>
            </w:r>
          </w:p>
        </w:tc>
      </w:tr>
      <w:tr>
        <w:trPr>
          <w:trHeight w:val="36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города Астаны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Ежебекова Сулеймена Анарбековича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судьи Южно-Казахстанского областного суда;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Ермагамбетову Жанну Болатовну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Алматинского районного суда города Астаны;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Касенова Алихана Ермековича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судьи Карагандинского областного суда; </w:t>
            </w:r>
          </w:p>
        </w:tc>
      </w:tr>
      <w:tr>
        <w:trPr>
          <w:trHeight w:val="36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Алматинского городского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Айнакулову Розу Мухамедкеримовну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Костанайского областного суда;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Кейкибасову Зауре Балгазыевну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Алмалинского районного суда города Алматы;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Кубашева Аслана Ескендировича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Турксибского районного суда города Алматы;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Кыдырбаеву Айгуль Куанышбаевну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судьи специализированного финансового  суда города Алматы;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5"/>
        <w:gridCol w:w="280"/>
        <w:gridCol w:w="7323"/>
      </w:tblGrid>
      <w:tr>
        <w:trPr>
          <w:trHeight w:val="36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Мухатова Мажита Шапхатовича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Таразского городского суда Жамбылской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Стикулову Галию Касымкановну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судьи Алматинского областного суда; </w:t>
            </w:r>
          </w:p>
        </w:tc>
      </w:tr>
      <w:tr>
        <w:trPr>
          <w:trHeight w:val="36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Актюбинского областного суда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Алишеву Жанну Куандыковну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  специализированного межрайонного экономического суда Актюбинской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 Жанну Михайловну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города Актобе Актюбинской области;</w:t>
            </w:r>
          </w:p>
        </w:tc>
      </w:tr>
      <w:tr>
        <w:trPr>
          <w:trHeight w:val="36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Алматинского областного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Ешеева Ардака Болатхановича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Талгарского районного суда Алматинской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Кененбаева Самата Советбековича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Илийского районного суда Алматинской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Султанова Нурлана Кыдыржановича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Карасайского районного суда Алматинской области;</w:t>
            </w:r>
          </w:p>
        </w:tc>
      </w:tr>
      <w:tr>
        <w:trPr>
          <w:trHeight w:val="36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Нуржанову Багилу Баймуратовну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Жылыойского районного суда Атырауской области;</w:t>
            </w:r>
          </w:p>
        </w:tc>
      </w:tr>
      <w:tr>
        <w:trPr>
          <w:trHeight w:val="36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 областного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Кирееву Тогжан Таскалиевну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  специализированного межрайонного экономического суда Восточно- Казахстанской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Курманова Мирхата Сакановича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районного суда № 2 Тарбагатайского района Восточно- Казахстанской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Турарова Куатбека Камбаровича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Усть-Каменогорского городского суда  Восточно- Казахстанской области;</w:t>
            </w:r>
          </w:p>
        </w:tc>
      </w:tr>
      <w:tr>
        <w:trPr>
          <w:trHeight w:val="36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Карибаева Жениса Жандаровича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межрайонного экономического суда Жамбылской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Солтыбаева Мурата Еркинбековича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  суда района Турара Рыскулова Жамбылской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Сыздыкову Гульнар Коминтерновну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  суда № 2 города Тараза Жамбылской области;</w:t>
            </w:r>
          </w:p>
        </w:tc>
      </w:tr>
      <w:tr>
        <w:trPr>
          <w:trHeight w:val="36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Евенбаева Еркена Шарипжановича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  Казыбекбийского районного суда города Караганды Карагандинской области;</w:t>
            </w:r>
          </w:p>
        </w:tc>
      </w:tr>
      <w:tr>
        <w:trPr>
          <w:trHeight w:val="36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областного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Жайлебаеву Жанару Алыкпашевну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Костанайской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Зинину Галину Викторовну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  Житикаринского районного суда Костанайской области;  </w:t>
            </w:r>
          </w:p>
        </w:tc>
      </w:tr>
      <w:tr>
        <w:trPr>
          <w:trHeight w:val="36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Шарова Гафура Хамзеулы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Жанаозенского городского суда Мангистауской области;</w:t>
            </w:r>
          </w:p>
        </w:tc>
      </w:tr>
      <w:tr>
        <w:trPr>
          <w:trHeight w:val="36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 областного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Абдрахманова Жаната Козбаевича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Северо-Казахстанской области;</w:t>
            </w:r>
          </w:p>
        </w:tc>
      </w:tr>
      <w:tr>
        <w:trPr>
          <w:trHeight w:val="36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 областного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Парменова Мухтара Абаевича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  Абайского районного суда города Шымкента Южно-Казахстанской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Акмолинской области:
</w:t>
            </w:r>
          </w:p>
        </w:tc>
      </w:tr>
      <w:tr>
        <w:trPr>
          <w:trHeight w:val="36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суда по уголовным делам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Кайшибекова Галыма Айдашевича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  суда района имени Габита Мусрепова Северо-Казахстанской области;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Актюбинской области:
</w:t>
            </w:r>
          </w:p>
        </w:tc>
      </w:tr>
      <w:tr>
        <w:trPr>
          <w:trHeight w:val="36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города Актобе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Алпысбаеву Гульмиру Шингисхановну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Хромтауского районного суда этой же области;</w:t>
            </w:r>
          </w:p>
        </w:tc>
      </w:tr>
      <w:tr>
        <w:trPr>
          <w:trHeight w:val="36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Тажикенову Алию Ниетжановну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города Актобе этой же области;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Атырауской области:
</w:t>
            </w:r>
          </w:p>
        </w:tc>
      </w:tr>
      <w:tr>
        <w:trPr>
          <w:trHeight w:val="36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суда по уголовным делам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Ташимова Жумагали Харифуллаевича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Махамбетского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Восточно-Казахстанской области:
</w:t>
            </w:r>
          </w:p>
        </w:tc>
      </w:tr>
      <w:tr>
        <w:trPr>
          <w:trHeight w:val="115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суда по уголовным делам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Забенова Куаныша Бокешовича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  Усть-Каменогорского городского суда  этой же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Серикбая Даурена Серикбайулы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судьи  специализированного административного суда города Усть-Каменогорска этой же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Чалабаеву Бахытжан Касымхановну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Усть-Каменогорского городского суда  этой же области;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Жамбылской области:
</w:t>
            </w:r>
          </w:p>
        </w:tc>
      </w:tr>
      <w:tr>
        <w:trPr>
          <w:trHeight w:val="115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суда по уголовным делам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Нуржигитова Нурбахыта Туртаевича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  Таразского городского суда этой же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Сырлыбаева Талгата Кадырулы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  Балхашского городского суда Карагандинской области;</w:t>
            </w:r>
          </w:p>
        </w:tc>
      </w:tr>
      <w:tr>
        <w:trPr>
          <w:trHeight w:val="115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Султанову Тахмину Сабитовну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  районного суда № 3 Мактааральского района Южно-Казахстанской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Западно-Казахстанской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№ 2 города Уральска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Шингалиева Марата Энгельсовича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районного суда № 2  Теректинского района этой же области в связи с истечением срока полномочий;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Карагандинской области:
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суда по уголовным делам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Алькеева Кайырдена Сабиголлаулы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судьи  Жезказганского городского суда этой же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Есенбаева Исламхана Амангельдиевича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судьи  Степногорского городского суда Акмолинской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Тансыкпаева Тулегена Сабуровича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Казыбекбийского районного суда города Караганды этой же области;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Костанайской области:
</w:t>
            </w:r>
          </w:p>
        </w:tc>
      </w:tr>
      <w:tr>
        <w:trPr>
          <w:trHeight w:val="121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районного суда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Карбенову Бекзат Есембековну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Аркалыкского городского  суда этой же области в связи с истечением срока полномочий;</w:t>
            </w:r>
          </w:p>
        </w:tc>
      </w:tr>
      <w:tr>
        <w:trPr>
          <w:trHeight w:val="465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Рудненского городского суда 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Дезиева Ибрагима Муцалхаевича;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Павлодарской области:
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суда по уголовным делам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Айтбаева Нурлана Рахимжановича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  Павлодарского городского суда этой же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Сатабаева Кадырбека Кабылбековича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№ 2 города Павлодара этой же области;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Северо-Казахстанской области:
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суда по уголовным делам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Хасенова Рамазана Крымовича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  Кызылжарского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Южно-Казахстанской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суда по уголовным делам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Карабаева Абинура Бердыбековича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Арысского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городу Алматы:
</w:t>
            </w:r>
          </w:p>
        </w:tc>
      </w:tr>
      <w:tr>
        <w:trPr>
          <w:trHeight w:val="9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суда по уголовным делам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Бастарбекова Ербола Абаевича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Жамбылского районного суда Жамбылской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Ви Изольду Викторовну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Уральского городского суда Западно-Казахстанской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городу Астане:
</w:t>
            </w:r>
          </w:p>
        </w:tc>
      </w:tr>
      <w:tr>
        <w:trPr>
          <w:trHeight w:val="930" w:hRule="atLeast"/>
        </w:trPr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 суда по уголовным делам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Аширбекова Асхата Инкарбековича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Жезказганского городского суда Карагандинской области;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4"/>
        <w:gridCol w:w="421"/>
        <w:gridCol w:w="7323"/>
      </w:tblGrid>
      <w:tr>
        <w:trPr>
          <w:trHeight w:val="5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3. Освободить от занимаемых должностей:</w:t>
            </w:r>
          </w:p>
        </w:tc>
      </w:tr>
      <w:tr>
        <w:trPr>
          <w:trHeight w:val="870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коллегии по уголовным делам Северо- Казахстанского областного суда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Тургараева Бекета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855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Алматинского городского суда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Балбекова Сапаргали Раиповича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705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судей Алматинского областного суда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Бейсенову Нуриву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Галиева Тлеукабыла Какитаевича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связи с уходом в отставку;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Сайлыбаева Буркута Вакасовича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990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судей Восточно-Казахстанского областного суда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Ахметжанову Шолпан Рамазановну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со смертью;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Горбачеву Ольгу Сергеевну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связи с уходом в отставку; </w:t>
            </w:r>
          </w:p>
        </w:tc>
      </w:tr>
      <w:tr>
        <w:trPr>
          <w:trHeight w:val="690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Карагандинского областного суда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Раскладко Валерия Максимовича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связи с уходом в отставку; </w:t>
            </w:r>
          </w:p>
        </w:tc>
      </w:tr>
      <w:tr>
        <w:trPr>
          <w:trHeight w:val="660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Костанайского областного суда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Шакирова Сайлау Утеновича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</w:tc>
      </w:tr>
      <w:tr>
        <w:trPr>
          <w:trHeight w:val="990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судей Кызылординского  областного суда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Азходжаева Дауыржана Омаровича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несоблюдение требований, предъявляемых к судье;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Умиржанова Тлектеса Умиржановича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несоблюдение требований, предъявляемых к судье;</w:t>
            </w:r>
          </w:p>
        </w:tc>
      </w:tr>
      <w:tr>
        <w:trPr>
          <w:trHeight w:val="30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Акмолинской области:
</w:t>
            </w:r>
          </w:p>
        </w:tc>
      </w:tr>
      <w:tr>
        <w:trPr>
          <w:trHeight w:val="705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Аккольского районного суда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Барышеву Татьяну Михайловну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связи с уходом в отставку; </w:t>
            </w:r>
          </w:p>
        </w:tc>
      </w:tr>
      <w:tr>
        <w:trPr>
          <w:trHeight w:val="30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Актюбинской области:
</w:t>
            </w:r>
          </w:p>
        </w:tc>
      </w:tr>
      <w:tr>
        <w:trPr>
          <w:trHeight w:val="705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судей суда города Актобе 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Бижанову Асель Яковлевну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Сулейменову Гулжан Жунискызы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связи с уходом в отставку; </w:t>
            </w:r>
          </w:p>
        </w:tc>
      </w:tr>
      <w:tr>
        <w:trPr>
          <w:trHeight w:val="30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Алматинской области:
</w:t>
            </w:r>
          </w:p>
        </w:tc>
      </w:tr>
      <w:tr>
        <w:trPr>
          <w:trHeight w:val="705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Каратальского районного суда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Егинбаеву Бигайшу Молдакуловну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</w:tc>
      </w:tr>
      <w:tr>
        <w:trPr>
          <w:trHeight w:val="30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Восточно-Казахстанской области:
</w:t>
            </w:r>
          </w:p>
        </w:tc>
      </w:tr>
      <w:tr>
        <w:trPr>
          <w:trHeight w:val="600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специализированного межрайонного экономического суда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Молгабылова Баяна Кадылбекулы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</w:tc>
      </w:tr>
      <w:tr>
        <w:trPr>
          <w:trHeight w:val="30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Западно-Казахстанской области:
</w:t>
            </w:r>
          </w:p>
        </w:tc>
      </w:tr>
      <w:tr>
        <w:trPr>
          <w:trHeight w:val="705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Теректинского  районного суда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Рушанова Жайдара Ермековича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полномочий судьи, по собственному желанию;</w:t>
            </w:r>
          </w:p>
        </w:tc>
      </w:tr>
      <w:tr>
        <w:trPr>
          <w:trHeight w:val="30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Карагандинской области:
</w:t>
            </w:r>
          </w:p>
        </w:tc>
      </w:tr>
      <w:tr>
        <w:trPr>
          <w:trHeight w:val="960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специализированного межрайонного экономического суда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Сейдалину Жанну Каримовну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полномочий судьи, в связи с переходом на другую работу;</w:t>
            </w:r>
          </w:p>
        </w:tc>
      </w:tr>
      <w:tr>
        <w:trPr>
          <w:trHeight w:val="765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Балхашского городского суда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Абдигалиеву Сауле Хамитовну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со смертью; </w:t>
            </w:r>
          </w:p>
        </w:tc>
      </w:tr>
      <w:tr>
        <w:trPr>
          <w:trHeight w:val="960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специализированного межрайонного суда по уголовным делам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Кутышева Мешитбая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Костанайской области:
</w:t>
            </w:r>
          </w:p>
        </w:tc>
      </w:tr>
      <w:tr>
        <w:trPr>
          <w:trHeight w:val="675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Алтынсаринского районного суда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Кунаева Арона Хамзиевича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</w:tc>
      </w:tr>
      <w:tr>
        <w:trPr>
          <w:trHeight w:val="30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Мангистауской области:
</w:t>
            </w:r>
          </w:p>
        </w:tc>
      </w:tr>
      <w:tr>
        <w:trPr>
          <w:trHeight w:val="675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военнного суда Актауского гарнизона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Конисбаева Бауржана Булатовича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полномочий судьи, по собственному желанию;</w:t>
            </w:r>
          </w:p>
        </w:tc>
      </w:tr>
      <w:tr>
        <w:trPr>
          <w:trHeight w:val="675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Каракиянского  районного суда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Кайлюкова Митхата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полномочий судьи,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Павлодарской области:
</w:t>
            </w:r>
          </w:p>
        </w:tc>
      </w:tr>
      <w:tr>
        <w:trPr>
          <w:trHeight w:val="735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Павлодарского районного суда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Магзумова Булата Тусупжановича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</w:tc>
      </w:tr>
      <w:tr>
        <w:trPr>
          <w:trHeight w:val="735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судей Экибастузского городского суда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Аубакирову Гульнар Боярстановну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Бекпаеву Галию Ержановну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работу;</w:t>
            </w:r>
          </w:p>
        </w:tc>
      </w:tr>
      <w:tr>
        <w:trPr>
          <w:trHeight w:val="30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Южно-Казахстанской области:
</w:t>
            </w:r>
          </w:p>
        </w:tc>
      </w:tr>
      <w:tr>
        <w:trPr>
          <w:trHeight w:val="660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Байдибекского районного суда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Оксикбаева Гани Алихановича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со смертью; </w:t>
            </w:r>
          </w:p>
        </w:tc>
      </w:tr>
      <w:tr>
        <w:trPr>
          <w:trHeight w:val="30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городу Алматы:
</w:t>
            </w:r>
          </w:p>
        </w:tc>
      </w:tr>
      <w:tr>
        <w:trPr>
          <w:trHeight w:val="30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Алатауского районного суда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Бахтыгизова Рысхана Жолдыбаевича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</w:p>
        </w:tc>
      </w:tr>
      <w:tr>
        <w:trPr>
          <w:trHeight w:val="615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Алмалинского районного суда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Ишпекпаеву Кайшу Тургамбековну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705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районного суда № 2 Алмалинского района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Ескендирову Нурбике Тусуповну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</w:tc>
      </w:tr>
      <w:tr>
        <w:trPr>
          <w:trHeight w:val="705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специализированного межрайонного экономического суда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Белобородову Татьяну Ивановну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645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Турксибского районного суда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Дюсенгалиева Талгата Байжановича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городу Астане:
</w:t>
            </w:r>
          </w:p>
        </w:tc>
      </w:tr>
      <w:tr>
        <w:trPr>
          <w:trHeight w:val="645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судей специализированного межрайонного административного суда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Есенгулову Гульмиру Акашовну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Мадикенову Гульмиру Мынжасаровну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работу;</w:t>
            </w:r>
          </w:p>
        </w:tc>
      </w:tr>
      <w:tr>
        <w:trPr>
          <w:trHeight w:val="645" w:hRule="atLeast"/>
        </w:trPr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специализированного межрайонного экономического суда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Бексеитову Зибагуль Темиртасовну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Судебного жюри.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