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019f" w14:textId="0070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участницей Соглашения о регулировании межгосударственного рынка ценных бумаг от 22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2010 года №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участницей Соглашения о регулировании межгосударственного рынка ценных бумаг от 22 января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