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9ec9" w14:textId="c499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9 октября 2006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июня 2010 года №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(САПП Республики Казахстан, 2006 г., № 38, ст. 418; 2007 г., № 24, ст. 267; № 42, ст. 476; 2008 г., № 42, ст. 464; 2009 г., № 33, ст. 307)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республиканском конкурсе-выставке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начиная с 2009 года,"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республиканского конкурса-выставки "Лучший товар Казахстана"";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"Алтын сапа" дополнить словами "и званий дипломантов республиканского конкурса-выставки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Правила проведения республиканского конкурса-выставки "Лучший товар Казахстана" и присуждения званий дипломантов;";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"и званий дипломантов республиканского конкурса-выставки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Акимам городов Астаны и Алматы, областей принять меры по организации и проведению ежегодных региональных конкурсов-выставок "Лучший товар Казахстана".";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составе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присуждению званий лауреатов премии Президента Республики Казахстан "Алтын сапа", образованной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званий дипломантов республиканского конкурса-выставки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"индустрии и торговли" заменить словами "индустрии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"Министр культуры и информации Республики Казахстан"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культуры и информации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охраны окружающей среды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 экономики и бюджетного планирования" заменить словами "Министр 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 энергетики и минеральных ресурсов Республики Казахстан" заменить словами "Министр финансов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соискание премии Президента Республики Казахстан "Алтын сапа" и присуждения званий лауреатов,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Комиссией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(далее - Комиссия) ежегодно присуждаются премии по двум категориям в трех номинациях, предусмотренных пунктом 5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каждой номинации вручаются две премии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номинации конкурсов могут учреждаться дополнительные звания лауреата и дипломанта конкурса, но не более двух.";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премии Президента Республики Казахстан "Алтын сапа",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званий дипломантов республиканского конкурса-выставки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"конкурс", "конкурса", "конкурсе" и "конкурсом" заменить соответственно словами "конкурсы", "конкурсов", "конкурсах" и "конкурсами";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"Алтын сапа" дополнить словами "и званий дипломантов республиканского конкурса-выставки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"Алтын сапа" дополнить словами "и званий дипломантов республиканского конкурса-выставки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"лауреатов" дополнить словами "и дипломантов".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2010 года № 1012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2006 года № 194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Республиканского конкурса-выставки "Лучший товар</w:t>
      </w:r>
      <w:r>
        <w:br/>
      </w:r>
      <w:r>
        <w:rPr>
          <w:rFonts w:ascii="Times New Roman"/>
          <w:b/>
          <w:i w:val="false"/>
          <w:color w:val="000000"/>
        </w:rPr>
        <w:t>
Казахстана" и присуждения званий дипломантов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Организатором республиканского конкурса-выставки "Лучший товар Казахстана" (далее - конкурс) является Министерство индустрии и новых технологий Республики Казахстан (далее - организатор конкурса), организаторами региональных конкурсов-выставок "Лучший товар Казахстана" являются акиматы городов Астаны и Алматы, областей (далее - организаторы региональных конкурсов).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конкурса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активизация деятельности физических и юридических лиц, направленной на повышение качества отечественной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насыщению рынка Казахстана высококачественной и конкурентоспособной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предпосылок и содействие широкому внедрению современных методов управления и обеспечения качества на основе отечественных и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внимания промышленных, коммерческих и общественных организаций к необходимости решения проблем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популяризация идеи качества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Участником конкурса может быть индивидуальный предприниматель или юридическое лицо,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стабильного высокого уровня качества продукции и систематического его улучшения, подтвержденные организатором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или индивидуальный предприниматель, желающие участвовать в конкурсе, оформляют и подают материалы организатору конкурса в соответствии с Правилами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Конкурс проводится по трем номинациям: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"Лучшие товары производственного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"Лучшие товары для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"Лучшие продовольственные товары".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Конкурс проводится в соответствии с планом мероприятий, утверждаемым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Организаторы региональных конкурсов направляют организатору конкурса необходимые документы победителей региональных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Победители региональных конкурсов участвуют в республиканском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Организатор конкурса представляет на рассмотрение Комиссии материалы победителей региональных конкурсов и предварительное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на основании материалов, указанных в пункте 7 настоящих Правил, принимает решение о присуждении участникам конкурса званий дипломантов республиканского конкурса-выставки "Лучший товар Казахстана" (далее - дипломанты конкурса). В каждой номинации конкурса могут учреждаться дополнительные звания дипломантов конкурса, но не более двух.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Дипломанты конкурса награждаются эмблемой и дипломами республиканского конкурса-выставки "Лучший товар Казахстана" I, II и III степени в каждой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степени присваиваются в зависимости от занятого дипломантами конкурса места в республиканском конкурсе-выставке "Лучший товар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Список дипломантов конкурса публикуется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Дипломанты конкурса получают право в течение двух лет использовать эмблему конкурса в рекламных целях.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