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f62e" w14:textId="0a1f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августа 2010 года № 1037.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Указа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дипломатической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 и в целях усиления контроля за выполнением международных договоров Республики Казахстан и реализацией решений международных организаций, участницей которых является Республика Казахстан, систематизации подготовки международных мероприятий, выполнения достигнутых договоренностей и установления порядка взаимодействия с международными судебными органами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(далее – Правила).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Указа Президента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организациям Республики Казахстан обеспечить строгое соблюдение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и усилить контроль за выполнением международных договоров Республики Казахстан, решений международных организаций, участницей которых является Республика Казахстан, и достигнутых договоренностей.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 трехмесячный срок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члены Правительства Республики Казахстан, руководители иных государственных органов и организаций Республики Казахстан несут персональную ответственность за достоверность, качество и своевременность направления информации и предложений, представляемых в соответствии с утверждаемыми Правилами, а также за соответствие их публичных выступлений и заявлений официальной позиции Республики Казахстан по вопросам, затрагивающим международные отношения и государственные интересы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один раз в полугодие информировать государственные органы Республики Казахстан об официальной позиции Республики Казахстан по актуальным международным вопросам, затрагивающим государственные интересы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 (САПП Республики Казахстан, 2006 г., № 39, ст. 428) следующие изменения: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утвержденном вышеназванным Указом: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Предложения по составу участников переговоров с казахстанской стороны вносятся Министерством иностранных дел и утверждаются Администрацией Президента Республики Казахстан (далее - Администрация Президента).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переговоров Президента определяется Протоколом Президента.";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готовит материалы и документы к подписанию согласно приложению 5"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"Информационно-аналитические материалы согласно приложению 5, а также предложения" заменить словом "Предложения";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1996 года № 2940 "О вопросах реализации международных договоров Республики Казахстан и договоренностей, достигнутых в ходе встреч и переговоров на высшем и межправительственном уровнях, а также решений международных организаций, членом которых является Республика Казахстан" (САПП Республики Казахстан, 1996 г., № 14, ст. 109; 2004 г., № 21, ст. 264);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2004 года № 1361 "О внесении дополнений и изменений в Указ Президента Республики Казахстан от 9 апреля 1996 года № 2940" (САПП Республики Казахстан, 2004 г., № 21, ст. 264).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2010 года № 1037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14.01.2016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исполнительные органы и государственные органы, непосредственно подчиненные и подотчетные Президенту Республики Казахстан (далее – центральные государственные органы),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и в пределах своей компетенции обеспечивают выполнение обязательств по международным договорам Республики Казахстан, заключаемым от имени Республики Казахстан и Правительства (далее – международные договоры), наблюдают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 ежегодно не позднее 10 января вносят в Министерство иностранных дел Республики Казахстан (далее - МИД) информацию: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ходе выполнения в течение прошедшего года вступивших в силу международных договоров, включающую сведения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ходе выполнения внутригосударственных процедур по подписанным и не вступившим в силу международным договорам, в том числе о причинах их невыполнения, включающую сведения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14.01.2016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вступивших в силу международных договорах должна содержать: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наблюдения за осуществлением принадлежащих Республике Казахстан прав, вытекающих из международных договоров, а также за выполнением другими участниками международных договоров их обязательств;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предложения по разрешению проблемных вопросов, выявленных в ходе выполнения международных договоров.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МИД обобщает и анализирует представленную центральными государственными органами информацию и по результатам анализа один раз в год не позднее 10 февраля направляет в Аппарат Правительства Республики Казахстан (далее – Аппарат Правительства) сводную информацию, включающую внешнеполитическую оценку, по структуре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указанной информации прилагаются в случае наличия копии рекомендаций международных организаций.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Правительства ежегодно не позднее 25 февраля направляет представленную информацию в Администрацию Президента Республики Казахстан (далее – Администрация Президента).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Направляемая информация при необходимости дополняется предложениями Аппарата Правительства по обеспечению выполнения международных договоров, заключенных от имени Правительства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Администрация Президента в течение пятнадцати рабочих дней со дня получения информации Аппарата Правительства по международным договорам анализирует поступившую информацию и вносит на рассмотрение Президенту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согласования проектов решений международных организаций, участницей которых является Республика Казахстан, и их реализации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Решением международной организации, участницей которой является Республика Казахстан, является решение (резолюция, рекомендация), независимо от его наименования, принятое органом международной (межгосударственной или межправительственной) организации, участницей которой является Республика Казахстан, в соответствии с ее учредительными документами или международными договорами, заключенными в рамках международной организации (далее - решение международной организации).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Проекты решений международных организаций подлежат согласованию с заинтересованными государственными органами Республики Казахстан. В обязательном порядке данные проекты согласовываются с МИД на предмет внешнеполитической целесообразности участия Республики Казахстан в их принятии. В случае, если принятие решения влечет выделение финансовых средств из бюджета Республики Казахстан, соответствующие проекты вносятся на рассмотрение Республиканской бюджетной комиссии.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решений Евразийской экономической комиссии (далее – Комиссия) помимо МИД в обязательном порядке согласовываются с Министерством торговли и интеграции Республики Казахстан (далее – Министерство торговли и интеграции) и Министерством юстиции Республики Казахстан (далее – Министерство юстиции).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Процедура согласования проектов решений Комиссии осуществляется в соответствии с Порядком взаимодействия центральных исполнительных государственных органов Республики Казахстан, государственных органов Республики Казахстан, непосредственно подчиненных и подотчетных Президенту Республики Казахстан, с Комиссией, определяемым Правительством Республики Казахстан (далее - порядок взаимодействия).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8-2. Проекты решений Комиссии, затрагивающие интересы субъектов частного предпринимательства, подлежат согласованию с Национальной палатой предпринимателей Республики Казахстан в рамках оценки регулирующего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 о ЕАЭС).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8-2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Процедуру согласования проектов решений международной организации, за исключением проектов решений Евразийского экономического Союза, и уведомления о результатах согласования через МИД осуществляет центральный государственный орган, к компетенции которого относится предмет регулирования указанного проекта.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пяти рабочих дней со дня получения решения международной организации МИД направляет его в центральные государственные органы, к компетенции которых относится предмет регулирования решения международной организации, для рассмотрения и выработки предложений о необходимости или отсутствии необходимости реализации решений международных организаций (далее - предложения о реализации решений международных организаций).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течение пятнадцати рабочих дней центральные государственные органы согласовывают выработанные предложения о реализации решений международных организаций с Министерством юстиции Республики Казахстан (далее - Министерство юстиции), а в случае необходимости выделения финансовых средств - с уполномоченным органом по бюджетному планированию и вносят согласованные предложения о реализации решений международных организаций в МИД.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Указа Президента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МИД в течение десяти рабочих дней со дня поступления предложений о реализации решений международных организаций от центральных государственных органов рассматривает их и вносит свои предложения о реализации решений международных организаций в Аппарат Правительства для рассмотрения.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Правительства рассматривает в течение десяти рабочих дней внесенные предложения о реализации решений международных организаций и по итогам рассмотрения: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о реализации решений международных организаций Премьер-Министру Республики Казахстан с проектом соответствующих поручений заинтересованным государственным органам и организациям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реализация решения международной организации требует рассмотрения Президентом Республики Казахстан, вносит в Администрацию Президента свои предложения о реализации решений международных организаций.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Президента рассматривает предложения Аппарата Правительства по реализации решений международных организаций в течение десяти рабочих дней со дня их получения.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на основании заключения </w:t>
      </w: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Руководитель Администрации Президента вносит предложения о реализации решений международных организаций Президенту Республики Казахстан с проектом соответствующих поручений заинтересованным государственным органам и организациям Республики Казахстан.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Порядок реализации решений международных организаций, предусмотренный в пунктах 10-14 настоящих Правил, не распространяется на решения Комиссии, в отношении которых порядок их реализации определяется в порядке взаимодействия.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14-1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 взаимодействии с Комиссией государственные органы Республики Казахстан в пределах своей компетенции осуществляют свою деятельность по следующим направлениям: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согласование предложений для формирования позиции Казахстанской стороны по вопросам, требующим рассмотрения Комиссией;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уполномоченных представителей для включения в состав консультативных органов, рабочих (экспертных) групп при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об отмене или изменении решений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ЕАЭС;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по согласованию с МИД международных мероприятий с участием государств-членов 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иные вопросы, относящиеся к компетенции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для формирования позиции Казахстанской стороны по проектам решений Комиссии, включая внутригосударственное согласование проектов этих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 Комиссии на заседаниях соответствующих правительственных и межведомственных координационных и 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по дипломатическим каналам информации, статистических данных и иных материалов по запросам департаментов и членов коллегии Комиссии после согласования с Министерством торговли и интеграции;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согласование проектов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консультаций и участие в совещаниях и заседаниях департаментов Комиссии или под руководством членов Комиссии по вопросам, относящимся к компетенции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и анализ выполнения международных договоров в рамках Евразийского экономического союза, а также принятых решений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формы взаимодействия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ЕАЭС и/или ратифицированных Республикой Казахстан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14-2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Координация и взаимодействие центральных государственных органов с Комиссией осуществляются Министерством торговли и интеграции.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14-3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Взаимодействие центральных государственных органов с Комиссией по вопросам заключения, вступления в силу, выполнения, изменения, приостановления и прекращения международных договоров осуществляются через МИД.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14-4 в соответствии с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Взаимодействие со специальными процедурами Совета Организации Объединенных Наций по правам человека и договорными органами по правам человека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Указом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В течение пяти рабочих дней со дня получения сообщений или рекомендаций, независимо от их наименования, от специальных процедур Совета Организации Объединенных Наций по правам человека (далее – специальные процедуры) МИД направляет их государственным органам Республики Казахстан, к компетенции которых относится предмет регулирования указанных сообщений и рекомендаций.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сообщения или рекомендации от специальных процедур Уполномоченному по правам человека в Республике Казахстан для информации.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Подготовку и предоставление ответов на сообщения или рекомендации специальных процедур осуществляет МИД на основе информации, представленной государственными органами Республики Казахстан, к компетенции которых относится предмет регулирования указанных сообщений или рекомендаций.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Государственные органы Республики Казахстан, к компетенции которых относится предмет регулирования сообщений или рекомендаций специальных процедур, представляют в МИД информацию по сообщениям или рекомендациям специальных процедур за подписью первых руководителей государственных органов Республики Казахстан либо лиц, исполняющих их обязанности.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проработки проекта ответа на сообщения или рекомендации специальных процедур МИД проводит совещание с участием представителей заинтересованных государственных органов Республики Казахстан на уровне руководителей структурных подразделений или выше.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МИД до окончания срока, указанного в сообщениях или рекомендациях специальных процедур, направляет по дипломатическим каналам ответ на сообщения или рекомендации специальных процедур, подготовленный на языке сообщений или рекомендаций, подписанный первым руководителем либо лицом, исполняющим его обязанности.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или рекомендации специальных процедур, а также ответы на данные сообщения или рекомендации, направленные в порядке, установленном настоящими Правилами, публикуются на официальном интернет-ресурсе МИД в течение десяти рабочих дней после опубликования данной информации на официальном интернет-ресурсе Управления Верховного Комиссара Организации Объединенных Наций по правам человека.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14-9. МИД в течение десяти рабочих дней после направления ответа специальным процедурам направляет в Администрацию Президента отчет об итогах проделанной работы.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отчет об итогах проделанной работы Уполномоченному по правам человека в Республике Казахстан в качестве информации.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МИД по дипломатическим каналам направляет специальным процедурам приглашение от имени Республики Казахстан совершить визит в Республику Казахстан на основании: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государственных органов, к компетенции которых относится предмет визита специальных процедур в Республику Казахстан, по согласованию с МИД;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инициативы МИД по согласованию с государственными органами, к компетенции которых относится предмет визита специальных процедур в Республику Казахстан;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Уполномоченного по правам человека в Республике Казахстан.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14-11. Взаимодействие с договорными органами по правам человека осуществляется центральными исполнительными органами и государственными органами, непосредственно подчиненными и подотчетными Президенту Республики Казахстан, определенными в пункте 1 настоящих Правил, в соответствии с правилами процедуры договорных органов, установленных в международных договорах Республики Казахстан в области прав человека.</w:t>
      </w:r>
    </w:p>
    <w:bookmarkEnd w:id="56"/>
    <w:bookmarkStart w:name="z4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подготовки международных мероприятий Республики Казахстан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Международные мероприятия Республики Казахстан (далее - мероприятия) проводятся:</w:t>
      </w:r>
    </w:p>
    <w:bookmarkEnd w:id="58"/>
    <w:bookmarkStart w:name="z4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высшем уровне - с участием Президента Республики Казахстан;</w:t>
      </w:r>
    </w:p>
    <w:bookmarkEnd w:id="59"/>
    <w:bookmarkStart w:name="z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межправительственном уровне - с участием Премьер-Министра Республики Казахстан, его заместителей и других членов Правительства Республики Казахстан, правительственных делегаций Республики Казахстан;</w:t>
      </w:r>
    </w:p>
    <w:bookmarkEnd w:id="60"/>
    <w:bookmarkStart w:name="z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межведомственном уровне - с участием руководителей и иных должностных лиц центральных государственных органов Республики Казахстан.</w:t>
      </w:r>
    </w:p>
    <w:bookmarkEnd w:id="61"/>
    <w:bookmarkStart w:name="z4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Процедурные правила проведения мероприятий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"Об утверждении Государственного протокола Республики Казахстан".</w:t>
      </w:r>
    </w:p>
    <w:bookmarkEnd w:id="62"/>
    <w:bookmarkStart w:name="z5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Содержательная часть мероприятий на высшем уровне включает:</w:t>
      </w:r>
    </w:p>
    <w:bookmarkEnd w:id="63"/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сроков проведения мероприятий с иностранной стороной;</w:t>
      </w:r>
    </w:p>
    <w:bookmarkEnd w:id="64"/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для руководителя и членов делегации Республики Казахстан информационно-аналитических материалов, в том числе по вопросам, планируемым к обсуждению в ходе мероприятий;</w:t>
      </w:r>
    </w:p>
    <w:bookmarkEnd w:id="65"/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фиксирование договоренностей, достигнутых в ходе мероприятий с иностранной стороной.</w:t>
      </w:r>
    </w:p>
    <w:bookmarkEnd w:id="66"/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Координацию работы государственных органов и организаций по проработке содержательной части мероприятий на высшем и межправительственном уровне обеспечивает МИД.</w:t>
      </w:r>
    </w:p>
    <w:bookmarkEnd w:id="67"/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проработки содержательной части мероприятий на высшем уровне регулируется настоящими Правилами.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проработки содержательной части мероприятий на межправительственном и межведомственном уровнях определяется Правительством Республики Казахстан.</w:t>
      </w:r>
    </w:p>
    <w:bookmarkEnd w:id="69"/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обеспечения содержательной части мероприятий на высшем уровне МИД осуществляет:</w:t>
      </w:r>
    </w:p>
    <w:bookmarkEnd w:id="70"/>
    <w:bookmarkStart w:name="z5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согласование сроков проведения мероприятий с иностранной стороной с учетом рабочего графика Президента Республики Казахстан, формируемого Администрацией Президента;</w:t>
      </w:r>
    </w:p>
    <w:bookmarkEnd w:id="71"/>
    <w:bookmarkStart w:name="z5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информационно-аналитических материалов для Президента Республики Казахстан с учетом предложений, представленных заинтересованными государственными органами и организациями.</w:t>
      </w:r>
    </w:p>
    <w:bookmarkEnd w:id="72"/>
    <w:bookmarkStart w:name="z6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мероприятиям на высшем уровне МИД обеспечивает подготовку пакета информационно-аналитических материалов, включающего: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концепцию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состава делегации;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тезисы для переговоров в узком и расширенном составах;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 о стране;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внутриполитическом и социально-экономическом положении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справку о внешней политике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биографии руководства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политические портреты руководства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справку о двусторонних отношениях;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справку о работе совместной двусторонней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информацию по вопросам, которые могут быть подняты иностранной стороной в процессе переговоров, с изложением по ним казахстанской позиции;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документов, планируемых к подписанию (информацию о состоянии документов на текущий момент, аннотацию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справку о договорно-правовой базе (перечень заключенных международных договоров);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выполнения ранее достигнутых договоренностей;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визитах Президента Республики Казахстан в зарубежные страны - проекты благодарственных писем в адрес руководителей страны посещения;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 возможности видеофильмы о стране посещения;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проекты планируемых выступлений и тостов с приложением списка национальных пословиц, поговорок и изречений известных в данной стране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электронном носителе - фото руководителей, с которыми встречи предстоят впервые, и по возможности цветные фото мест проведения встреч и посещений Главы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мероприятиям в рамках международных организаций МИД обеспечивает подготовку пакета информационно-аналитических материалов, указанных в подпунктах 1), 2), 3), 4), 8), 9), 10), 12), 13), 18) и 19) пункта 21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Указа Президента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МИД не менее чем за два месяца до проведения мероприятия на высшем уровне направляет запрос в заинтересованные государственные органы и организации о предоставлении имеющихся документов, информационно-аналитических материалов и предложений к предстоящим мероприятиям и проекту поручений Президента Республики Казахстан.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Заинтересованные государственные органы и организации в течение двадцати календарных дней с момента поступления запроса или в иные сроки, определенные Администрацией Президента, обеспечивают подготовку и представление в МИД необходимой информации и предложений к предстоящим мероприятиям и проекту поручений Президента Республики Казахстан.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Направляемый в МИД проект тезисов для переговоров Главы государства полистно парафируется руководителем или курирующим заместителем руководителя государственного органа или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некачественной информации МИД вправе вернуть представленную информацию на доработку государственному органу или организации, которые в течение трех рабочих дней направляют доработанную информацию и предложения к предстоящим мероприятиям и проекту поручений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МИД вносит в Администрацию Президента на имя Президента Республики Казахстан концепцию мероприятия за подписью Министра иностранных дел Республики Казахстан не менее чем за тридцать календарных дней до проведения мероприятия с учетом предложений заинтересованных государственных органов и организаций. При этом в концепцию включаются планируемые к подписанию (заключению) международные договоры, проекты которых согласованы с заинтересованными государственными органами Республики Казахстан, Министерством юстиции, МИД и контрагентами к моменту подготовки концепции.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доработки проекта концепции мероприятия и формирования содержательной части мероприятия, включая тезисы для переговоров в узком и расширенном составах, Правительство Республики Казахстан за один рабочий день до внесения концепции мероприятия в Администрацию Президента проводит совещание с участием представителей заинтересованных государственных органов и организаций (уровень не ниже заместителя руководителя), Аппарата Правительства и Администрации Президента.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окончательной доработки пакета информационно-аналитических материалов, в том числе утверждения проекта состава делегации, Правительство Республики Казахстан за два рабочих дня до внесения пакета информационно-аналитических материалов в Администрацию Президента проводит дополнительное совещание с участием представителей заинтересованных государственных органов и организаций (уровень не ниже заместителя руководителя), Аппарата Правительства и Администрации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Совещания, указанные в настоящем пункте, проводятся под председательством Премьер-Министра Республики Казахстан либо по его поручению одного из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формирует к совещанию сводную информацию о ходе подготовки мероприятия на высшем уровне, в том числе информирует о своевременности и качестве предоставления заинтересованными государственными органами и организациями необходимой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несвоевременной или некачественной подготовки информации заинтересованными государственными органами и организациями МИД информирует Премьер-Министра Республики Казахстан о данном факте.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Пакет информационно-аналитических материалов, указанных в пункте 21 настоящих Правил, МИД вносит в Администрацию Президента не менее чем за пятнадцать рабочих дней до проведения мероприятия на высшем уровне.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с учетом актуализированных данных пакет информационно-аналитических материалов МИД может вносить в Администрацию Президента не менее чем за семь рабочих дней до проведения мероприятия на высшем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Президента проводит экспертизу и, при необходимости, доработку пакета информационно-аналитических материалов, вносит его на рассмотрение Президенту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По поручению Администрации Президента государственные органы или организации самостоятельно вносят информационно-аналитические материалы в Администрацию Президента в срок, установленный частью первой пункта 26 настоящих Правил.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Указом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срок проведения мероприятия определяется менее чем за десять рабочих дней до срока исполнения пункта 24 настоящих Правил, реализация пунктов 24 - 26 обеспечивается в иные сроки, устанавливаемые Администрацией Президента по предложению МИД.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ходе проведения мероприятий на высшем уровне МИД обеспечивает фиксирование достигнутых договоренностей.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записи беседы Главы государства в течение трех рабочих дней после проведения международного мероприятия.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случаях, когда МИД не принимает участия в мероприятии на высшем уровне, фиксирование достигнутых договоренностей осуществляет помощник Президента Республики Казахстан, обеспечивающий его внешнеполитическую деятельность, или иное уполномоченное Президентом Республики Казахстан лицо.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информация о достигнутых договоренностях в течение двух рабочих дней после мероприятия на высшем уровне или со дня завершения зарубежного визита направляется в МИД.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Указом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По итогам проведенных международных мероприятий на высшем уровне МИД в течение пяти рабочих дней после проведения соответствующего международного мероприятия представляет в Администрацию Президента: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иностранных средств массовой информации;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мнения иностранных групп экспертов;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благодарственного письма Главы государства с указанием основных направлений сотрудничества и достигнутых договоренностей, согласованный с Заместителем Премьер-Министра Республики Казахстан.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Указом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достигнутых договоренностей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Достигнутыми договоренностями являются договоренности, зафиксированные согласно пунктам 28 и 29 настоящих Правил, а также предложения и обязательства (не носящие нормативный правовой характер), отраженные в: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совместных заявлениях, декларациях, коммюнике и других документах, принятых в ходе мероприятий на высшем уровне;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совместных документах межведомственного характера, подписанных или принятых по поручению Президента Республики Казахстан;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протоколах, меморандумах, нотах и письмах по результатам мероприятий на высшем уровне;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личных посланиях и письмах Президента Республики Казахстан руководителям зарубежных стран, международных организаций, финансовых институтов, зарубежных компаний и фирм.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реализации достигнутых договоренностей Президент Республики Казахстан, при необходимости, дает поручения Правительству Республики Казахстан, государственным органам и организациям.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МИД может внести помощнику Президента по международным вопросам обоснованное предложение о нецелесообразности подготовки проекта поручения на уровне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в течение двух рабочих дней после завершения мероприятия или со дня завершения зарубежного визита представляют в МИД конкретные предложения к проекту поручений.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Указа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МИД осуществляет подготовку проекта поручений Президента на основании зафиксированных договоренностей в порядке, определенном Президентом Республики Казахстан, и направляет на рассмотрение и согласование в заинтересованные государственные органы и организации.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организации обеспечивают рассмотрение и согласование проекта поручений Президента в течение двух рабочих дней со дня его поступления. В случае непредставления письменного ответа в указанный срок считается, что проект поручений Президента согласован без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представляет в Администрацию Президента в бумажном и электронном виде проект поручений Президента Республики Казахстан, согласованный с заинтересованными государственными органами и завизированный Премьер-Министром и Министром иностранных дел, в течение семи рабочих дней после проведения мероприятия или со дня завершения зарубежного визита. При этом продление указанного срока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Указа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Ответственное структурное подразделение Администрации Президента в течение трех рабочих дней согласовывает проект поручений в электронном виде с помощником Президента по международным вопросам, первым заместителем Руководителя Администрации Президента, помощниками Президента, начальником Канцелярии Президента и советниками Президента, курирующими заинтересованные структурные подразделения, Государственно-правовым и Общим отделами, а также с другими заинтересованными структурными подразделениями.</w:t>
      </w:r>
    </w:p>
    <w:bookmarkEnd w:id="96"/>
    <w:bookmarkStart w:name="z2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поручений вносится в бумажном и электронном виде на визирование Руководителю Администрации Президента и на подпись Президенту Республики Казахстан.</w:t>
      </w:r>
    </w:p>
    <w:bookmarkEnd w:id="97"/>
    <w:bookmarkStart w:name="z2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поручений Президента Республики Казахстан на бумажном носителе прилагается бумажная копия электронного листа согласования в Администрации Президента, заверенная штампом "Электрондық құжаттың көшірмесі дұрыс".</w:t>
      </w:r>
    </w:p>
    <w:bookmarkEnd w:id="98"/>
    <w:bookmarkStart w:name="z2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проект поручений Президента Республики Казахстан по итогам международного мероприятия дорабатывается по решению Руководителя Администрации Президента.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Указом Президента РК от 03.07.2019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12.02.2025 </w:t>
      </w:r>
      <w:r>
        <w:rPr>
          <w:rFonts w:ascii="Times New Roman"/>
          <w:b w:val="false"/>
          <w:i w:val="false"/>
          <w:color w:val="00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Заинтересованные государственные органы и организации принимают меры по исполнению поручений Президента Республики Казахстан и представляют в МИД отчет о ходе их реализации в сроки, установленные закреплением контроля Аппарата Правительства за исполнением поручений Президента, разработанным на основе утвержденного в Администрации Президента закрепления контроля.</w:t>
      </w:r>
    </w:p>
    <w:bookmarkEnd w:id="100"/>
    <w:bookmarkStart w:name="z2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осуществляет мониторинг выполнения достигнутых договоренностей между казахстанскими и иностранными юридическими лицами, осуществляющими предпринимательскую деятельность, в области привлечения иностранных инвестиций в Республику Казахстан и ежеквартально до 5 числа месяца, следующего за отчетным кварталом, направляет в Аппарат Правительства отчет о результатах мониторинга.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МИД обобщает и анализирует представленный заинтересованными государственными органами и организациями отчет о ходе выполнения поручений Президента, данных для реализации достигнутых договоренностей, и по результатам анализа в сроки, установленные закреплением контроля Аппарата Правительства за исполнением поручений Президента, разработанным на основе утвержденного в Администрации Президента закрепления контроля, направляет сводный отчет в Аппарат Правительства.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Аппарат Правительства один раз в полугодие не позднее 15 июня и 15 декабря представляет сводный отчет о ходе выполнения поручений Президента, данных для реализации достигнутых договоренностей, в Администрацию Президента.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Указа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рассмотрения запросов международных судебных органов и обращений в международные судебные органы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5 в соответствии с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Государственный орган, получивший запрос международного судебного органа, направляет его для рассмотрения в срок не позднее трех рабочих дней со дня поступления в МИД, Министерство юстиции, Министерство торговли и интеграции и другие заинтересованные государственные органы Республики Казахстан.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государственные органы в течение десяти рабочих дней представляют соответствующую информацию, предложения и иные документы, относящиеся к предмету запроса, в государственный орган, получивший запрос международного судебного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с изменением, внесенным Указом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 основании представленных предложений, информации и иных документов государственный орган, получивший запрос международного судебного органа, готовит консолидированный ответ и представляет его в МИД для дальнейшего направления через МИД в соответствующий международный судебный орган по дипломатическим каналам, за исключением Суда Евразийского экономического союза (далее – Суд Союза).</w:t>
      </w:r>
    </w:p>
    <w:bookmarkEnd w:id="106"/>
    <w:bookmarkStart w:name="z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Консолидированный ответ на запрос Суда Союза направляется в Министерство юстиции.</w:t>
      </w:r>
    </w:p>
    <w:bookmarkEnd w:id="107"/>
    <w:bookmarkStart w:name="z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консолидированного ответа или иной информации на запрос международного судебного органа напрямую не допускается, за исключением случаев, предусмотренных в ратифицированных международных договорах, поручениях Президента, руководства Администрации Президента, Премьер-Министра и его заместителей.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Указа Президента РК от 27.02.2021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Обращения в международные судебные органы осуществляются по дипломатическим каналам от имени Республики Казахстан или Правительства Республики Казахстан в соответствии с ратифицированными международными договорами и законодательством Республики Казахстан. </w:t>
      </w:r>
    </w:p>
    <w:bookmarkEnd w:id="109"/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государственный орган, инициирующий обращение в международный судебный орган, в течение 20 (двадцать) рабочих дней согласовывает проект соответствующего обращения с МИД, Министерством торговли и интеграции, Министерством юстиции и уведомляет в установленном порядке о согласованном проекте обращения Администрацию Президента и Аппарат Правительства в срок не позднее чем за 10 (десять) рабочих дней до направления его в соответствующий международный судебный орган.</w:t>
      </w:r>
    </w:p>
    <w:bookmarkEnd w:id="110"/>
    <w:bookmarkStart w:name="z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Суд Союза уполномоченный государственный орган направляет обращение, подготовленное в соответствии с частью первой настоящего пункта, в Министерство юстиции.</w:t>
      </w:r>
    </w:p>
    <w:bookmarkEnd w:id="111"/>
    <w:bookmarkStart w:name="z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в течение 5 (пять) рабочих дней со дня получения оригиналов писем государственных органов, предусмотренных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 их в МИД для дальнейшего направления в Суд Союза по дипломатическим каналам.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Указа Президента РК от 27.02.2021 </w:t>
      </w:r>
      <w:r>
        <w:rPr>
          <w:rFonts w:ascii="Times New Roman"/>
          <w:b w:val="false"/>
          <w:i w:val="false"/>
          <w:color w:val="00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Национальная палата предпринимателей Республики Казахстан, уполномоченная в соответствии с законодательными актами Республики Казахстан на представление, защиту прав и законных интересов субъектов предпринимательства в международных организациях, в случае принятия решения об обращении в международные судебные органы уведомляет о принятом решении МИД, Министерство торговли и интеграции и Министерство юстиции не позднее чем за 10 рабочих дней до направления обращения в соответствующий международный судебный орган.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Указа Президента РК от 05.10.2020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осуществления координации международной деятельности центральных государственных органов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разделом 6 в соответствии Указом Президента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Координацию международной деятельности центральных государственных органов осуществляет МИД, за исключением вопросов взаимодействия центральных государственных органов с Комиссией и Всемирной торговой организацией.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Республики Казахстан осуществляют координацию деятельности находящихся в государстве пребывания представительств (представителей) и филиалов государственных органов и организаций Республики Казахстан.</w:t>
      </w:r>
    </w:p>
    <w:bookmarkStart w:name="z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Оперативное взаимодействие между центральными государственными органами и МИД по вопросам международной деятельности возлагается на структурные подразделения государственных органов, ответственные за международное сотрудничество.</w:t>
      </w:r>
    </w:p>
    <w:bookmarkEnd w:id="116"/>
    <w:bookmarkStart w:name="z7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исключением официальной переписки центральных государственных органов со Всемирной торговой организацией, официальная переписка между центральными государственными органами и иностранными государственными органами, дипломатическими представительствами и международными организациями осуществляется через МИД, если иное не предусмотрено законодательными актами, актами Президента и Правительства Республики Казахстан или вступившими в силу международными договорами Республики Казахстан.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проработки вопросов с иностранной стороной в течение ближайших пяти дней допускается направление писем центральными государственными органами в иностранные государственные органы, дипломатические представительства и международные организации с последующим уведомлением МИД о направленных письмах и их содержании.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Указа Президента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целях проведения центральными государственными органами единого курса внешней политики Республики Казахстан МИД: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наблюдение и координацию за выполнением международных обязательств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центральным государственным органам в налаживании и развитии международного сотрудничества с иностранными государствами и международными организациями, а также в подготовке и проведении международных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разъяснения центральным государственным органам по вопросам внешней политики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заблаговременно информирует центральные государственные органы о международных мероприятиях, тематика которых относится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межведомственную координацию работы структурных подразделений центральных государственных органов, ответственных за международное сотрудничество.</w:t>
      </w:r>
    </w:p>
    <w:bookmarkStart w:name="z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Центральные государственные органы: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с МИД вопросы международной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20 декабря представляют в МИД информацию за прошедший период о международной деятельности государственного органа, а также о планируемых в следующем году международных мероприятиях, в том числе внешнеэкономического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запросу МИД не позднее семи рабочих дней со дня завершения проведенного государственным органом международного мероприятия направляют в МИД отчет, в котором отражается состав участников, обсужденные вопросы, достигнутые договоренности, в том числе позиция государственного органа и, при необходимости, предложения по дальнейшей проработке соответствующих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МИД обеспечивают участие представителей органов дипломатической службы Республики Казахстан в международных мероприятиях, организуемых и (или) проводимых государственным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согласовывают с МИД проведение международных имиджевых проектов.</w:t>
      </w:r>
    </w:p>
    <w:bookmarkStart w:name="z8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МИД обобщает и анализирует представленную центральными государственными органами информацию и использует полученные данные при подготовке международных мероприятий, а также выработке официальной позиции Республики Казахстан по актуальным международным вопросам.</w:t>
      </w:r>
    </w:p>
    <w:bookmarkEnd w:id="120"/>
    <w:bookmarkStart w:name="z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международных мероприятий за пределами Республики Казахстан руководителям делегаций центральных государственных органов до выезда за пределы Республики Казахстан необходимо провести консультации в письменной форме с должностными лицами МИД для разъяснения позиции Республики Казахстан по актуальным внешнеполитическим вопросам.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между центральным государственным органом и МИД консультации могут проводиться в иных формах.</w:t>
      </w:r>
    </w:p>
    <w:bookmarkStart w:name="z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проведении в Республике Казахстан представителями иностранных государств или международных организаций нескольких встреч и (или) переговоров должностное лицо, с которым состоялись встречи и (или) переговоры, незамедлительно информирует последующее принимающее должностное лицо (последующие должностные лица) о содержании состоявшейся беседы и достигнутых договоренностях в следующих формах: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последующие встречи и (или) переговоры состоятся в этот же день, - в устной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последующие встречи и (или) переговоры состоятся на следующий день или позднее, -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МИД не принимает участия во встречах и (или) переговорах, информация о составе участников и достигнутых договоренностях направляется в МИД в течение пяти рабочих дней после встречи и (или) переговоров.</w:t>
      </w:r>
    </w:p>
    <w:bookmarkStart w:name="z1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Требования главы 6 настоящих Правил не распространяются на Администрацию Президента и Аппарат Правительства.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пункта 46 настоящих Правил не распространяются на международную деятельность центральных государственных органов в сферах уголовного судопроизводства, контрразведывательной и разведывательной деятельности, информацию оперативно-розыскного, следственного характера, вопросы обучения и кадрового обеспечения сотрудников правоохранительных органов, организации оперативно-служебной деятельности правоохранительных органов, мероприятия, направленные на обеспечение безопасности охраняемых лиц и объектов, вопросы инвестиционной политики и сотрудничества Республики Казахстан, а также развития торгово-экономического сотрудничества в рамках международных и региональных организаций, в том числе Евразийского экономического союза и Всемирной торговой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пунктов 48 и 49 настоящих Правил не распространяются на международную деятельность специальных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указами Президента РК от 25.01.2022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13.04.2023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вступившим в силу двусторонним</w:t>
      </w:r>
      <w:r>
        <w:br/>
      </w:r>
      <w:r>
        <w:rPr>
          <w:rFonts w:ascii="Times New Roman"/>
          <w:b/>
          <w:i w:val="false"/>
          <w:color w:val="000000"/>
        </w:rPr>
        <w:t>международным договорам Республики Казахстан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 срока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дальнейшей реализации положений международного договора (указать одно из следующих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продолжить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приостановить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прекратить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продлить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иное (указать)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вступившим в силу многосторонним</w:t>
      </w:r>
      <w:r>
        <w:br/>
      </w:r>
      <w:r>
        <w:rPr>
          <w:rFonts w:ascii="Times New Roman"/>
          <w:b/>
          <w:i w:val="false"/>
          <w:color w:val="000000"/>
        </w:rPr>
        <w:t>международным договорам Республики Казахстан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выполнении казахстанской стороной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 срока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хода реализации международного договора за отчетный период (статистика, осуществление мероприятий в рамках выполнения международного договора, выполнение контрагентом своих обязательств)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дальнейшей реализации положений международного договора (указать одно из следующих действий: 1) продолжить выполнение; 2) приостановить действие; 3) прекратить действие; 4) продлить действие; 5) иное (указать)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вступившим в силу международным договорам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займе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выполнении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 окончания срока действия)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(в том числе по этапам)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 снятия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предоставления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Реструктуризация займа (при наличии) с указанием даты реструктуризации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по хеджированию (при наличии) с указанием даты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проекта, финансируемого из средств займа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проекта, достижение поставленных целей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 проекта за отчетный период: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запланированных мероприятий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количество фактически исполненных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количество фактически неисполненных мероприятий (с указанием причин)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средств займа: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освоено по состоянию на __ _____ 20__ г. из средств займа;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начала действия займа (с разбивкой по источникам финансирования);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процент освоения;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планируемое освоение за отчетный период (с разбивкой по источникам финансирования);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фактическое освоение за отчетный период (с разбивкой по источникам финансирования) с анализом их целевого использования (в случае наличия - объемы нецелевого использования средств с указанием результатов реагирования уполномоченного органа);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процент освоения;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неосвоенная сумма (краткий анализ причин);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сопоставление фактического освоения с предусмотренным графиком освоения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эффективности реализации договора о займе: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внутренняя оценка эффективности хода реализации договора о займе (осуществляемая государственным органом – разработчиком);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внешняя оценка эффективности хода реализации договора о займе (осуществляемая уполномоченным органом – Министерством финансов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внешняя оценка эффективности хода реализации договора о займе (осуществляемая Высшей аудиторской палатой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реализацией международного договора, и предложения по их разрешению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Внешнеполитическая оценка эффективности реализации международного договора (осуществляемая Министерством иностранных дел Республики Казахстан)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дальнейшей реализации положений международного договора (указать одно из следующих действий: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продолжить выполнение;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приостановить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прекратить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продлить действие;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иное (указать)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подписанным и не вступившим в силу</w:t>
      </w:r>
      <w:r>
        <w:br/>
      </w:r>
      <w:r>
        <w:rPr>
          <w:rFonts w:ascii="Times New Roman"/>
          <w:b/>
          <w:i w:val="false"/>
          <w:color w:val="000000"/>
        </w:rPr>
        <w:t>двусторонним международным договорам Республики Казахстан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контрагента о выполнении им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нескольких,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в связи с которыми международный договор не вступил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подписанным и не вступившим в силу</w:t>
      </w:r>
      <w:r>
        <w:br/>
      </w:r>
      <w:r>
        <w:rPr>
          <w:rFonts w:ascii="Times New Roman"/>
          <w:b/>
          <w:i w:val="false"/>
          <w:color w:val="000000"/>
        </w:rPr>
        <w:t>многосторонним международным договорам Республики Казахстан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Указом Президента РК от 17.04.2013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государственных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Полное, официальное наименование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о подписании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 депозитария о выполнении контрагентами внутригосударственных процедур, необходимых для вступления в силу международного договора (наименование, дата и номер)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реализацию международного договора центральный государственный орган, в компетенцию которого входит предмет его регулирования (при наличии нескольких указать все центральные государственные органы, пометив сводящий)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регулирования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Государства-участники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проблемных вопросов, связанных с выполнением внутригосударственных процедур, необходимых для вступления в силу международного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Причины, в связи с которыми международный договор не вступил в силу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6 - в редакции Указа Президента РК от 25.01.2022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информации о выполнении международных договоров Республики Казахстан, представляемой в Аппарат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6 - в редакции Указа Президента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6 в соответствии с Указом Президента РК от 17.04.2013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; с изменениями, внесенными Указом Президента РК от 18.05.2015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Аналитическая справка, подготовленная на основе сведений о ходе реализации международных договоров Республики Казахстан, представленных государственными органами Республики Казахстан, содержащая: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международных договорах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международных договоров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действующих международных договорах Республики Казахстан (дата заключения, контрагент, направления сотрудничества);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подписанных, но не вступивших в силу международных договорах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проблемных вопросах, связанных с реализацией международных договоров Республики Казахстан, и предложения по их разрешению;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и предложения.</w:t>
      </w:r>
    </w:p>
    <w:bookmarkStart w:name="z1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международных договоров Республики Казахстан (с указанием статуса международного договора).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