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0ada" w14:textId="3990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Жумагулова Б.Т. Министром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сентября 2010 года № 1065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Жумагулова Бакытжана Турсыновича Министром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