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481f" w14:textId="aef4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Каирбековой С.З.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2010 года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Каирбекову Салидат Зикеновну Министром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