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a4d" w14:textId="ebdc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Мамытбекова А.С.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Мамытбекова Асылжана Сарыбаевича Министром сельского хозяйства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