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19ee" w14:textId="0891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Тусупбекова Р.Т. Министром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апреля 2011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Тусупбекова Рашида Толеутаевича Министром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